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FF" w:rsidRDefault="00E026FF" w:rsidP="008A5C88">
      <w:pPr>
        <w:spacing w:before="0" w:after="0"/>
        <w:jc w:val="center"/>
        <w:rPr>
          <w:rFonts w:ascii="Times New Roman" w:hAnsi="Times New Roman" w:cs="Times New Roman"/>
          <w:b/>
          <w:sz w:val="28"/>
          <w:szCs w:val="28"/>
        </w:rPr>
      </w:pPr>
    </w:p>
    <w:p w:rsidR="00E026FF" w:rsidRDefault="00E026FF" w:rsidP="008A5C88">
      <w:pPr>
        <w:spacing w:before="0" w:after="0"/>
        <w:jc w:val="center"/>
        <w:rPr>
          <w:rFonts w:ascii="Times New Roman" w:hAnsi="Times New Roman" w:cs="Times New Roman"/>
          <w:b/>
          <w:sz w:val="28"/>
          <w:szCs w:val="28"/>
        </w:rPr>
      </w:pPr>
    </w:p>
    <w:p w:rsidR="00E026FF" w:rsidRDefault="003516BD" w:rsidP="008A5C88">
      <w:pPr>
        <w:spacing w:before="0"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7678199"/>
            <wp:effectExtent l="19050" t="0" r="3175" b="0"/>
            <wp:docPr id="2" name="Рисунок 1" descr="C:\Documents and Settings\Татьяна Борисовна\Рабочий стол\Новая папка\УУ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Татьяна Борисовна\Рабочий стол\Новая папка\УУ 007.jpg"/>
                    <pic:cNvPicPr>
                      <a:picLocks noChangeAspect="1" noChangeArrowheads="1"/>
                    </pic:cNvPicPr>
                  </pic:nvPicPr>
                  <pic:blipFill>
                    <a:blip r:embed="rId5" cstate="print"/>
                    <a:srcRect/>
                    <a:stretch>
                      <a:fillRect/>
                    </a:stretch>
                  </pic:blipFill>
                  <pic:spPr bwMode="auto">
                    <a:xfrm>
                      <a:off x="0" y="0"/>
                      <a:ext cx="5940425" cy="7678199"/>
                    </a:xfrm>
                    <a:prstGeom prst="rect">
                      <a:avLst/>
                    </a:prstGeom>
                    <a:noFill/>
                    <a:ln w="9525">
                      <a:noFill/>
                      <a:miter lim="800000"/>
                      <a:headEnd/>
                      <a:tailEnd/>
                    </a:ln>
                  </pic:spPr>
                </pic:pic>
              </a:graphicData>
            </a:graphic>
          </wp:inline>
        </w:drawing>
      </w:r>
    </w:p>
    <w:p w:rsidR="00E026FF" w:rsidRDefault="00E026FF" w:rsidP="008A5C88">
      <w:pPr>
        <w:spacing w:before="0" w:after="0"/>
        <w:jc w:val="center"/>
        <w:rPr>
          <w:rFonts w:ascii="Times New Roman" w:hAnsi="Times New Roman" w:cs="Times New Roman"/>
          <w:b/>
          <w:sz w:val="28"/>
          <w:szCs w:val="28"/>
        </w:rPr>
      </w:pPr>
    </w:p>
    <w:p w:rsidR="00E026FF" w:rsidRDefault="00E026FF" w:rsidP="008A5C88">
      <w:pPr>
        <w:spacing w:before="0" w:after="0"/>
        <w:jc w:val="center"/>
        <w:rPr>
          <w:rFonts w:ascii="Times New Roman" w:hAnsi="Times New Roman" w:cs="Times New Roman"/>
          <w:b/>
          <w:sz w:val="28"/>
          <w:szCs w:val="28"/>
        </w:rPr>
      </w:pPr>
    </w:p>
    <w:p w:rsidR="00E026FF" w:rsidRDefault="00E026FF" w:rsidP="008A5C88">
      <w:pPr>
        <w:spacing w:before="0" w:after="0"/>
        <w:jc w:val="center"/>
        <w:rPr>
          <w:rFonts w:ascii="Times New Roman" w:hAnsi="Times New Roman" w:cs="Times New Roman"/>
          <w:b/>
          <w:sz w:val="28"/>
          <w:szCs w:val="28"/>
        </w:rPr>
      </w:pPr>
    </w:p>
    <w:p w:rsidR="00E026FF" w:rsidRDefault="00E026FF" w:rsidP="008A5C88">
      <w:pPr>
        <w:spacing w:before="0" w:after="0"/>
        <w:jc w:val="center"/>
        <w:rPr>
          <w:rFonts w:ascii="Times New Roman" w:hAnsi="Times New Roman" w:cs="Times New Roman"/>
          <w:b/>
          <w:sz w:val="28"/>
          <w:szCs w:val="28"/>
        </w:rPr>
      </w:pPr>
    </w:p>
    <w:p w:rsidR="00E026FF" w:rsidRDefault="00E026FF" w:rsidP="008A5C88">
      <w:pPr>
        <w:spacing w:before="0" w:after="0"/>
        <w:jc w:val="center"/>
        <w:rPr>
          <w:rFonts w:ascii="Times New Roman" w:hAnsi="Times New Roman" w:cs="Times New Roman"/>
          <w:b/>
          <w:sz w:val="28"/>
          <w:szCs w:val="28"/>
        </w:rPr>
      </w:pPr>
    </w:p>
    <w:p w:rsidR="00E25F52" w:rsidRDefault="00E25F52" w:rsidP="00E25F52">
      <w:pPr>
        <w:spacing w:before="0" w:after="0"/>
        <w:jc w:val="center"/>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w:t>
      </w:r>
    </w:p>
    <w:p w:rsidR="00E25F52" w:rsidRDefault="00E25F52" w:rsidP="007C1CF4">
      <w:pPr>
        <w:spacing w:before="0" w:after="0"/>
        <w:rPr>
          <w:rFonts w:ascii="Times New Roman" w:hAnsi="Times New Roman" w:cs="Times New Roman"/>
          <w:b/>
          <w:sz w:val="28"/>
          <w:szCs w:val="28"/>
        </w:rPr>
      </w:pPr>
    </w:p>
    <w:p w:rsidR="00EE7D72" w:rsidRPr="007C1CF4" w:rsidRDefault="00EE7D72" w:rsidP="007C1CF4">
      <w:pPr>
        <w:spacing w:before="0" w:after="0"/>
        <w:rPr>
          <w:rFonts w:ascii="Times New Roman" w:hAnsi="Times New Roman" w:cs="Times New Roman"/>
          <w:sz w:val="24"/>
          <w:szCs w:val="24"/>
        </w:rPr>
      </w:pPr>
      <w:r w:rsidRPr="007C1CF4">
        <w:rPr>
          <w:rFonts w:ascii="Times New Roman" w:hAnsi="Times New Roman" w:cs="Times New Roman"/>
          <w:b/>
          <w:sz w:val="24"/>
          <w:szCs w:val="24"/>
        </w:rPr>
        <w:t>Личностными</w:t>
      </w:r>
      <w:r w:rsidRPr="007C1CF4">
        <w:rPr>
          <w:rFonts w:ascii="Times New Roman" w:hAnsi="Times New Roman" w:cs="Times New Roman"/>
          <w:sz w:val="24"/>
          <w:szCs w:val="24"/>
        </w:rPr>
        <w:t xml:space="preserve"> результатами изучения курса в 1-м классе является формирование следующих умений: </w:t>
      </w:r>
    </w:p>
    <w:p w:rsidR="00EE7D72" w:rsidRPr="007C1CF4" w:rsidRDefault="00EE7D72" w:rsidP="007C1CF4">
      <w:pPr>
        <w:suppressAutoHyphens w:val="0"/>
        <w:spacing w:before="0" w:after="0"/>
        <w:rPr>
          <w:rFonts w:ascii="Times New Roman" w:hAnsi="Times New Roman" w:cs="Times New Roman"/>
          <w:sz w:val="24"/>
          <w:szCs w:val="24"/>
        </w:rPr>
      </w:pPr>
      <w:r w:rsidRPr="007C1CF4">
        <w:rPr>
          <w:rFonts w:ascii="Times New Roman" w:hAnsi="Times New Roman" w:cs="Times New Roman"/>
          <w:sz w:val="24"/>
          <w:szCs w:val="24"/>
        </w:rPr>
        <w:t>положительное отношение к школе</w:t>
      </w:r>
    </w:p>
    <w:p w:rsidR="00EE7D72" w:rsidRPr="007C1CF4" w:rsidRDefault="00EE7D72" w:rsidP="007C1CF4">
      <w:pPr>
        <w:suppressAutoHyphens w:val="0"/>
        <w:spacing w:before="0" w:after="0"/>
        <w:rPr>
          <w:rFonts w:ascii="Times New Roman" w:hAnsi="Times New Roman" w:cs="Times New Roman"/>
          <w:sz w:val="24"/>
          <w:szCs w:val="24"/>
        </w:rPr>
      </w:pPr>
      <w:r w:rsidRPr="007C1CF4">
        <w:rPr>
          <w:rFonts w:ascii="Times New Roman" w:hAnsi="Times New Roman" w:cs="Times New Roman"/>
          <w:sz w:val="24"/>
          <w:szCs w:val="24"/>
        </w:rPr>
        <w:t>интерес к учебному материалу;</w:t>
      </w:r>
    </w:p>
    <w:p w:rsidR="00EE7D72" w:rsidRPr="007C1CF4" w:rsidRDefault="00EE7D72" w:rsidP="007C1CF4">
      <w:pPr>
        <w:suppressAutoHyphens w:val="0"/>
        <w:spacing w:before="0" w:after="0"/>
        <w:rPr>
          <w:rFonts w:ascii="Times New Roman" w:hAnsi="Times New Roman" w:cs="Times New Roman"/>
          <w:sz w:val="24"/>
          <w:szCs w:val="24"/>
        </w:rPr>
      </w:pPr>
      <w:r w:rsidRPr="007C1CF4">
        <w:rPr>
          <w:rFonts w:ascii="Times New Roman" w:hAnsi="Times New Roman" w:cs="Times New Roman"/>
          <w:sz w:val="24"/>
          <w:szCs w:val="24"/>
        </w:rPr>
        <w:t>представление о причинах успеха в учебе;</w:t>
      </w:r>
    </w:p>
    <w:p w:rsidR="00EE7D72" w:rsidRPr="007C1CF4" w:rsidRDefault="00EE7D72" w:rsidP="007C1CF4">
      <w:pPr>
        <w:suppressAutoHyphens w:val="0"/>
        <w:spacing w:before="0" w:after="0"/>
        <w:rPr>
          <w:rFonts w:ascii="Times New Roman" w:hAnsi="Times New Roman" w:cs="Times New Roman"/>
          <w:sz w:val="24"/>
          <w:szCs w:val="24"/>
        </w:rPr>
      </w:pPr>
      <w:r w:rsidRPr="007C1CF4">
        <w:rPr>
          <w:rFonts w:ascii="Times New Roman" w:hAnsi="Times New Roman" w:cs="Times New Roman"/>
          <w:sz w:val="24"/>
          <w:szCs w:val="24"/>
        </w:rPr>
        <w:t>общее представление о моральных нормах поведения;</w:t>
      </w:r>
    </w:p>
    <w:p w:rsidR="00EE7D72" w:rsidRPr="007C1CF4" w:rsidRDefault="00EE7D72" w:rsidP="007C1CF4">
      <w:pPr>
        <w:suppressAutoHyphens w:val="0"/>
        <w:spacing w:before="0" w:after="0"/>
        <w:rPr>
          <w:rFonts w:ascii="Times New Roman" w:hAnsi="Times New Roman" w:cs="Times New Roman"/>
          <w:sz w:val="24"/>
          <w:szCs w:val="24"/>
        </w:rPr>
      </w:pPr>
      <w:r w:rsidRPr="007C1CF4">
        <w:rPr>
          <w:rFonts w:ascii="Times New Roman" w:hAnsi="Times New Roman" w:cs="Times New Roman"/>
          <w:sz w:val="24"/>
          <w:szCs w:val="24"/>
        </w:rPr>
        <w:t>уважение к мыслям и настроениям другого человека, доброжелательное отношение к людям.</w:t>
      </w:r>
    </w:p>
    <w:p w:rsidR="00EE7D72" w:rsidRPr="007C1CF4" w:rsidRDefault="00EE7D72" w:rsidP="007C1CF4">
      <w:pPr>
        <w:spacing w:before="0" w:after="0"/>
        <w:rPr>
          <w:rFonts w:ascii="Times New Roman" w:hAnsi="Times New Roman" w:cs="Times New Roman"/>
          <w:i/>
          <w:sz w:val="24"/>
          <w:szCs w:val="24"/>
        </w:rPr>
      </w:pPr>
      <w:proofErr w:type="gramStart"/>
      <w:r w:rsidRPr="007C1CF4">
        <w:rPr>
          <w:rFonts w:ascii="Times New Roman" w:hAnsi="Times New Roman" w:cs="Times New Roman"/>
          <w:i/>
          <w:sz w:val="24"/>
          <w:szCs w:val="24"/>
        </w:rPr>
        <w:t>Обучающийся</w:t>
      </w:r>
      <w:proofErr w:type="gramEnd"/>
      <w:r w:rsidRPr="007C1CF4">
        <w:rPr>
          <w:rFonts w:ascii="Times New Roman" w:hAnsi="Times New Roman" w:cs="Times New Roman"/>
          <w:i/>
          <w:sz w:val="24"/>
          <w:szCs w:val="24"/>
        </w:rPr>
        <w:t xml:space="preserve"> получит возможность для формирования:</w:t>
      </w:r>
    </w:p>
    <w:p w:rsidR="00EE7D72" w:rsidRPr="008A5C88" w:rsidRDefault="00EE7D72" w:rsidP="0016547A">
      <w:pPr>
        <w:pStyle w:val="a3"/>
        <w:numPr>
          <w:ilvl w:val="0"/>
          <w:numId w:val="1"/>
        </w:numPr>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внутренней позиции школьника на уровне положительного отношения к школе;</w:t>
      </w:r>
    </w:p>
    <w:p w:rsidR="00EE7D72" w:rsidRPr="008A5C88" w:rsidRDefault="00EE7D72" w:rsidP="0016547A">
      <w:pPr>
        <w:pStyle w:val="a3"/>
        <w:numPr>
          <w:ilvl w:val="0"/>
          <w:numId w:val="1"/>
        </w:numPr>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первичных умений оценки работ, ответов одноклассников на основе заданных критериев успешной учебной деятельности;</w:t>
      </w:r>
    </w:p>
    <w:p w:rsidR="008E6E45" w:rsidRPr="008A5C88" w:rsidRDefault="008E6E45" w:rsidP="0016547A">
      <w:pPr>
        <w:pStyle w:val="a3"/>
        <w:numPr>
          <w:ilvl w:val="0"/>
          <w:numId w:val="1"/>
        </w:numPr>
        <w:spacing w:before="0" w:after="0"/>
        <w:ind w:left="0"/>
        <w:rPr>
          <w:rFonts w:ascii="Times New Roman" w:hAnsi="Times New Roman" w:cs="Times New Roman"/>
          <w:b/>
          <w:i/>
          <w:sz w:val="24"/>
          <w:szCs w:val="24"/>
        </w:rPr>
      </w:pPr>
      <w:r w:rsidRPr="008A5C88">
        <w:rPr>
          <w:rFonts w:ascii="Times New Roman" w:hAnsi="Times New Roman" w:cs="Times New Roman"/>
          <w:i/>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8E6E45" w:rsidRPr="008A5C88" w:rsidRDefault="008E6E45" w:rsidP="0016547A">
      <w:pPr>
        <w:pStyle w:val="a3"/>
        <w:numPr>
          <w:ilvl w:val="0"/>
          <w:numId w:val="1"/>
        </w:numPr>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w:t>
      </w:r>
      <w:r w:rsidR="007C1CF4" w:rsidRPr="008A5C88">
        <w:rPr>
          <w:rFonts w:ascii="Times New Roman" w:hAnsi="Times New Roman" w:cs="Times New Roman"/>
          <w:i/>
          <w:sz w:val="24"/>
          <w:szCs w:val="24"/>
        </w:rPr>
        <w:t>ы</w:t>
      </w:r>
    </w:p>
    <w:p w:rsidR="00D929FB" w:rsidRPr="007C1CF4" w:rsidRDefault="00D929FB" w:rsidP="008A5C88">
      <w:pPr>
        <w:spacing w:before="0" w:after="0"/>
        <w:rPr>
          <w:rFonts w:ascii="Times New Roman" w:hAnsi="Times New Roman" w:cs="Times New Roman"/>
          <w:i/>
          <w:sz w:val="24"/>
          <w:szCs w:val="24"/>
        </w:rPr>
      </w:pPr>
    </w:p>
    <w:p w:rsidR="00156B0B" w:rsidRDefault="00156B0B" w:rsidP="007C1CF4">
      <w:pPr>
        <w:spacing w:before="0" w:after="0"/>
        <w:rPr>
          <w:rFonts w:ascii="Times New Roman" w:hAnsi="Times New Roman" w:cs="Times New Roman"/>
          <w:sz w:val="24"/>
          <w:szCs w:val="24"/>
        </w:rPr>
      </w:pPr>
      <w:proofErr w:type="spellStart"/>
      <w:r>
        <w:rPr>
          <w:rFonts w:ascii="Times New Roman" w:hAnsi="Times New Roman" w:cs="Times New Roman"/>
          <w:b/>
          <w:sz w:val="24"/>
          <w:szCs w:val="24"/>
        </w:rPr>
        <w:t>Метапредметные</w:t>
      </w:r>
      <w:proofErr w:type="spellEnd"/>
      <w:r w:rsidR="00EE7D72" w:rsidRPr="007C1CF4">
        <w:rPr>
          <w:rFonts w:ascii="Times New Roman" w:hAnsi="Times New Roman" w:cs="Times New Roman"/>
          <w:b/>
          <w:sz w:val="24"/>
          <w:szCs w:val="24"/>
        </w:rPr>
        <w:t xml:space="preserve"> </w:t>
      </w:r>
      <w:r>
        <w:rPr>
          <w:rFonts w:ascii="Times New Roman" w:hAnsi="Times New Roman" w:cs="Times New Roman"/>
          <w:sz w:val="24"/>
          <w:szCs w:val="24"/>
        </w:rPr>
        <w:t>результаты</w:t>
      </w:r>
      <w:r w:rsidR="00EE7D72" w:rsidRPr="007C1CF4">
        <w:rPr>
          <w:rFonts w:ascii="Times New Roman" w:hAnsi="Times New Roman" w:cs="Times New Roman"/>
          <w:sz w:val="24"/>
          <w:szCs w:val="24"/>
        </w:rPr>
        <w:t xml:space="preserve"> </w:t>
      </w:r>
    </w:p>
    <w:p w:rsidR="008A5C88" w:rsidRPr="007C1CF4" w:rsidRDefault="008A5C88" w:rsidP="007C1CF4">
      <w:pPr>
        <w:spacing w:before="0" w:after="0"/>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8E6E45" w:rsidRPr="007C1CF4" w:rsidRDefault="008E6E45" w:rsidP="007C1CF4">
      <w:pPr>
        <w:spacing w:before="0" w:after="0"/>
        <w:rPr>
          <w:rFonts w:ascii="Times New Roman" w:hAnsi="Times New Roman" w:cs="Times New Roman"/>
          <w:i/>
          <w:sz w:val="24"/>
          <w:szCs w:val="24"/>
        </w:rPr>
      </w:pPr>
      <w:r w:rsidRPr="007C1CF4">
        <w:rPr>
          <w:rFonts w:ascii="Times New Roman" w:hAnsi="Times New Roman" w:cs="Times New Roman"/>
          <w:i/>
          <w:sz w:val="24"/>
          <w:szCs w:val="24"/>
        </w:rPr>
        <w:t>Регулятивные УДД:</w:t>
      </w:r>
    </w:p>
    <w:p w:rsidR="008E6E45" w:rsidRPr="008A5C88" w:rsidRDefault="008E6E45" w:rsidP="0016547A">
      <w:pPr>
        <w:pStyle w:val="a3"/>
        <w:numPr>
          <w:ilvl w:val="0"/>
          <w:numId w:val="2"/>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определять и формулировать цель деятельности с помощью педагога;</w:t>
      </w:r>
    </w:p>
    <w:p w:rsidR="008E6E45" w:rsidRPr="008A5C88" w:rsidRDefault="008E6E45" w:rsidP="0016547A">
      <w:pPr>
        <w:pStyle w:val="a3"/>
        <w:numPr>
          <w:ilvl w:val="0"/>
          <w:numId w:val="2"/>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проговаривать последовательность действий;</w:t>
      </w:r>
    </w:p>
    <w:p w:rsidR="008E6E45" w:rsidRPr="008A5C88" w:rsidRDefault="008E6E45" w:rsidP="0016547A">
      <w:pPr>
        <w:pStyle w:val="a3"/>
        <w:numPr>
          <w:ilvl w:val="0"/>
          <w:numId w:val="2"/>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учиться высказывать свое предположение (версию);</w:t>
      </w:r>
    </w:p>
    <w:p w:rsidR="008E6E45" w:rsidRPr="008A5C88" w:rsidRDefault="008E6E45" w:rsidP="0016547A">
      <w:pPr>
        <w:pStyle w:val="a3"/>
        <w:numPr>
          <w:ilvl w:val="0"/>
          <w:numId w:val="2"/>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учиться работать по предложенному педагогом плану;</w:t>
      </w:r>
    </w:p>
    <w:p w:rsidR="008E6E45" w:rsidRPr="008A5C88" w:rsidRDefault="008E6E45" w:rsidP="0016547A">
      <w:pPr>
        <w:pStyle w:val="a3"/>
        <w:numPr>
          <w:ilvl w:val="0"/>
          <w:numId w:val="2"/>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 xml:space="preserve">учиться отличать </w:t>
      </w:r>
      <w:proofErr w:type="gramStart"/>
      <w:r w:rsidRPr="008A5C88">
        <w:rPr>
          <w:rFonts w:ascii="Times New Roman" w:hAnsi="Times New Roman" w:cs="Times New Roman"/>
          <w:sz w:val="24"/>
          <w:szCs w:val="24"/>
        </w:rPr>
        <w:t>верно</w:t>
      </w:r>
      <w:proofErr w:type="gramEnd"/>
      <w:r w:rsidRPr="008A5C88">
        <w:rPr>
          <w:rFonts w:ascii="Times New Roman" w:hAnsi="Times New Roman" w:cs="Times New Roman"/>
          <w:sz w:val="24"/>
          <w:szCs w:val="24"/>
        </w:rPr>
        <w:t xml:space="preserve"> выполненное задание от неверного;</w:t>
      </w:r>
    </w:p>
    <w:p w:rsidR="00EE7D72" w:rsidRPr="007C1CF4" w:rsidRDefault="00EE7D72" w:rsidP="008A5C88">
      <w:pPr>
        <w:spacing w:before="0" w:after="0"/>
        <w:rPr>
          <w:rFonts w:ascii="Times New Roman" w:hAnsi="Times New Roman" w:cs="Times New Roman"/>
          <w:i/>
          <w:sz w:val="24"/>
          <w:szCs w:val="24"/>
        </w:rPr>
      </w:pPr>
    </w:p>
    <w:p w:rsidR="00EE7D72" w:rsidRPr="007C1CF4" w:rsidRDefault="00EE7D72" w:rsidP="007C1CF4">
      <w:pPr>
        <w:spacing w:before="0" w:after="0"/>
        <w:rPr>
          <w:rFonts w:ascii="Times New Roman" w:hAnsi="Times New Roman" w:cs="Times New Roman"/>
          <w:i/>
          <w:sz w:val="24"/>
          <w:szCs w:val="24"/>
        </w:rPr>
      </w:pPr>
      <w:proofErr w:type="gramStart"/>
      <w:r w:rsidRPr="007C1CF4">
        <w:rPr>
          <w:rFonts w:ascii="Times New Roman" w:hAnsi="Times New Roman" w:cs="Times New Roman"/>
          <w:i/>
          <w:sz w:val="24"/>
          <w:szCs w:val="24"/>
        </w:rPr>
        <w:t>Обучающийся</w:t>
      </w:r>
      <w:proofErr w:type="gramEnd"/>
      <w:r w:rsidRPr="007C1CF4">
        <w:rPr>
          <w:rFonts w:ascii="Times New Roman" w:hAnsi="Times New Roman" w:cs="Times New Roman"/>
          <w:i/>
          <w:sz w:val="24"/>
          <w:szCs w:val="24"/>
        </w:rPr>
        <w:t xml:space="preserve"> получит возможность научиться:</w:t>
      </w:r>
    </w:p>
    <w:p w:rsidR="00EE7D72" w:rsidRPr="008A5C88" w:rsidRDefault="00EE7D72" w:rsidP="0016547A">
      <w:pPr>
        <w:pStyle w:val="a3"/>
        <w:numPr>
          <w:ilvl w:val="0"/>
          <w:numId w:val="3"/>
        </w:numPr>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адекватно воспринимать оценку своей работы учителями, товарищами;</w:t>
      </w:r>
    </w:p>
    <w:p w:rsidR="00EE7D72" w:rsidRPr="008A5C88" w:rsidRDefault="00EE7D72" w:rsidP="0016547A">
      <w:pPr>
        <w:pStyle w:val="a3"/>
        <w:numPr>
          <w:ilvl w:val="0"/>
          <w:numId w:val="3"/>
        </w:numPr>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в сотрудничестве с учителем, классом находить несколько вариантов решения учебной задачи;</w:t>
      </w:r>
    </w:p>
    <w:p w:rsidR="00503B08" w:rsidRPr="008A5C88" w:rsidRDefault="00EE7D72" w:rsidP="0016547A">
      <w:pPr>
        <w:pStyle w:val="a3"/>
        <w:numPr>
          <w:ilvl w:val="0"/>
          <w:numId w:val="3"/>
        </w:numPr>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осуществлять пошаговый контроль по результату под руководством учителя.</w:t>
      </w:r>
    </w:p>
    <w:p w:rsidR="00EE7D72" w:rsidRPr="008A5C88" w:rsidRDefault="00503B08" w:rsidP="0016547A">
      <w:pPr>
        <w:pStyle w:val="a3"/>
        <w:numPr>
          <w:ilvl w:val="0"/>
          <w:numId w:val="3"/>
        </w:numPr>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учиться совместно с педагогом и другими учениками давать эмоциональную оценку деятельности товарищей.</w:t>
      </w:r>
    </w:p>
    <w:p w:rsidR="00EE7D72" w:rsidRPr="007C1CF4" w:rsidRDefault="00EE7D72" w:rsidP="007C1CF4">
      <w:pPr>
        <w:spacing w:before="0" w:after="0"/>
        <w:rPr>
          <w:rFonts w:ascii="Times New Roman" w:hAnsi="Times New Roman" w:cs="Times New Roman"/>
          <w:i/>
          <w:sz w:val="24"/>
          <w:szCs w:val="24"/>
        </w:rPr>
      </w:pPr>
    </w:p>
    <w:p w:rsidR="00EE7D72" w:rsidRPr="007C1CF4" w:rsidRDefault="00EE7D72" w:rsidP="007C1CF4">
      <w:pPr>
        <w:spacing w:before="0" w:after="0"/>
        <w:rPr>
          <w:rFonts w:ascii="Times New Roman" w:hAnsi="Times New Roman" w:cs="Times New Roman"/>
          <w:sz w:val="24"/>
          <w:szCs w:val="24"/>
        </w:rPr>
      </w:pPr>
    </w:p>
    <w:p w:rsidR="008E6E45" w:rsidRDefault="008E6E45" w:rsidP="007C1CF4">
      <w:pPr>
        <w:spacing w:before="0" w:after="0"/>
        <w:rPr>
          <w:rFonts w:ascii="Times New Roman" w:hAnsi="Times New Roman" w:cs="Times New Roman"/>
          <w:i/>
          <w:sz w:val="24"/>
          <w:szCs w:val="24"/>
        </w:rPr>
      </w:pPr>
      <w:r w:rsidRPr="007C1CF4">
        <w:rPr>
          <w:rFonts w:ascii="Times New Roman" w:hAnsi="Times New Roman" w:cs="Times New Roman"/>
          <w:i/>
          <w:sz w:val="24"/>
          <w:szCs w:val="24"/>
        </w:rPr>
        <w:t>Познавательные УДД:</w:t>
      </w:r>
    </w:p>
    <w:p w:rsidR="00156B0B" w:rsidRPr="007C1CF4" w:rsidRDefault="00156B0B" w:rsidP="00156B0B">
      <w:pPr>
        <w:spacing w:before="0" w:after="0"/>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8E6E45" w:rsidRPr="008A5C88" w:rsidRDefault="008E6E45" w:rsidP="0016547A">
      <w:pPr>
        <w:pStyle w:val="a3"/>
        <w:numPr>
          <w:ilvl w:val="0"/>
          <w:numId w:val="4"/>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ориентироваться в своей системе знаний: отличать новое от уже известного с помощью педагога;</w:t>
      </w:r>
    </w:p>
    <w:p w:rsidR="00503B08" w:rsidRPr="007C1CF4" w:rsidRDefault="00503B08" w:rsidP="007C1CF4">
      <w:pPr>
        <w:spacing w:before="0" w:after="0"/>
        <w:rPr>
          <w:rFonts w:ascii="Times New Roman" w:hAnsi="Times New Roman" w:cs="Times New Roman"/>
          <w:i/>
          <w:sz w:val="24"/>
          <w:szCs w:val="24"/>
        </w:rPr>
      </w:pPr>
      <w:proofErr w:type="gramStart"/>
      <w:r w:rsidRPr="007C1CF4">
        <w:rPr>
          <w:rFonts w:ascii="Times New Roman" w:hAnsi="Times New Roman" w:cs="Times New Roman"/>
          <w:i/>
          <w:sz w:val="24"/>
          <w:szCs w:val="24"/>
        </w:rPr>
        <w:t>Обучающийся</w:t>
      </w:r>
      <w:proofErr w:type="gramEnd"/>
      <w:r w:rsidRPr="007C1CF4">
        <w:rPr>
          <w:rFonts w:ascii="Times New Roman" w:hAnsi="Times New Roman" w:cs="Times New Roman"/>
          <w:i/>
          <w:sz w:val="24"/>
          <w:szCs w:val="24"/>
        </w:rPr>
        <w:t xml:space="preserve"> получит возможность научиться:</w:t>
      </w:r>
    </w:p>
    <w:p w:rsidR="008E6E45" w:rsidRPr="008A5C88" w:rsidRDefault="008E6E45" w:rsidP="0016547A">
      <w:pPr>
        <w:pStyle w:val="a3"/>
        <w:numPr>
          <w:ilvl w:val="0"/>
          <w:numId w:val="5"/>
        </w:numPr>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8E6E45" w:rsidRPr="008A5C88" w:rsidRDefault="008E6E45" w:rsidP="0016547A">
      <w:pPr>
        <w:pStyle w:val="a3"/>
        <w:numPr>
          <w:ilvl w:val="0"/>
          <w:numId w:val="5"/>
        </w:numPr>
        <w:spacing w:before="0" w:after="0"/>
        <w:ind w:left="0"/>
        <w:rPr>
          <w:rFonts w:ascii="Times New Roman" w:hAnsi="Times New Roman" w:cs="Times New Roman"/>
          <w:sz w:val="24"/>
          <w:szCs w:val="24"/>
        </w:rPr>
      </w:pPr>
      <w:r w:rsidRPr="008A5C88">
        <w:rPr>
          <w:rFonts w:ascii="Times New Roman" w:hAnsi="Times New Roman" w:cs="Times New Roman"/>
          <w:i/>
          <w:sz w:val="24"/>
          <w:szCs w:val="24"/>
        </w:rPr>
        <w:t>учиться овладевать измерительными инструментами</w:t>
      </w:r>
      <w:r w:rsidRPr="008A5C88">
        <w:rPr>
          <w:rFonts w:ascii="Times New Roman" w:hAnsi="Times New Roman" w:cs="Times New Roman"/>
          <w:sz w:val="24"/>
          <w:szCs w:val="24"/>
        </w:rPr>
        <w:t>.</w:t>
      </w:r>
    </w:p>
    <w:p w:rsidR="00D929FB" w:rsidRPr="007C1CF4" w:rsidRDefault="00D929FB" w:rsidP="008A5C88">
      <w:pPr>
        <w:spacing w:before="0" w:after="0"/>
        <w:rPr>
          <w:rFonts w:ascii="Times New Roman" w:hAnsi="Times New Roman" w:cs="Times New Roman"/>
          <w:sz w:val="24"/>
          <w:szCs w:val="24"/>
        </w:rPr>
      </w:pPr>
    </w:p>
    <w:p w:rsidR="008E6E45" w:rsidRDefault="008E6E45" w:rsidP="007C1CF4">
      <w:pPr>
        <w:spacing w:before="0" w:after="0"/>
        <w:rPr>
          <w:rFonts w:ascii="Times New Roman" w:hAnsi="Times New Roman" w:cs="Times New Roman"/>
          <w:i/>
          <w:sz w:val="24"/>
          <w:szCs w:val="24"/>
        </w:rPr>
      </w:pPr>
      <w:r w:rsidRPr="007C1CF4">
        <w:rPr>
          <w:rFonts w:ascii="Times New Roman" w:hAnsi="Times New Roman" w:cs="Times New Roman"/>
          <w:i/>
          <w:sz w:val="24"/>
          <w:szCs w:val="24"/>
        </w:rPr>
        <w:t>Коммуникативные УДД:</w:t>
      </w:r>
    </w:p>
    <w:p w:rsidR="00156B0B" w:rsidRPr="007C1CF4" w:rsidRDefault="00156B0B" w:rsidP="00156B0B">
      <w:pPr>
        <w:spacing w:before="0" w:after="0"/>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156B0B" w:rsidRPr="007C1CF4" w:rsidRDefault="00156B0B" w:rsidP="007C1CF4">
      <w:pPr>
        <w:spacing w:before="0" w:after="0"/>
        <w:rPr>
          <w:rFonts w:ascii="Times New Roman" w:hAnsi="Times New Roman" w:cs="Times New Roman"/>
          <w:i/>
          <w:sz w:val="24"/>
          <w:szCs w:val="24"/>
        </w:rPr>
      </w:pPr>
    </w:p>
    <w:p w:rsidR="008E6E45" w:rsidRPr="008A5C88" w:rsidRDefault="008E6E45" w:rsidP="0016547A">
      <w:pPr>
        <w:pStyle w:val="a3"/>
        <w:numPr>
          <w:ilvl w:val="0"/>
          <w:numId w:val="6"/>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lastRenderedPageBreak/>
        <w:t>учиться выражать свои мысли;</w:t>
      </w:r>
    </w:p>
    <w:p w:rsidR="008E6E45" w:rsidRPr="008A5C88" w:rsidRDefault="008E6E45" w:rsidP="0016547A">
      <w:pPr>
        <w:pStyle w:val="a3"/>
        <w:numPr>
          <w:ilvl w:val="0"/>
          <w:numId w:val="6"/>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учиться объяснять свое несогласие и пытаться договориться;</w:t>
      </w:r>
    </w:p>
    <w:p w:rsidR="00503B08" w:rsidRPr="007C1CF4" w:rsidRDefault="00503B08" w:rsidP="007C1CF4">
      <w:pPr>
        <w:spacing w:before="0" w:after="0"/>
        <w:rPr>
          <w:rFonts w:ascii="Times New Roman" w:hAnsi="Times New Roman" w:cs="Times New Roman"/>
          <w:i/>
          <w:sz w:val="24"/>
          <w:szCs w:val="24"/>
        </w:rPr>
      </w:pPr>
      <w:proofErr w:type="gramStart"/>
      <w:r w:rsidRPr="007C1CF4">
        <w:rPr>
          <w:rFonts w:ascii="Times New Roman" w:hAnsi="Times New Roman" w:cs="Times New Roman"/>
          <w:i/>
          <w:sz w:val="24"/>
          <w:szCs w:val="24"/>
        </w:rPr>
        <w:t>Обучающийся</w:t>
      </w:r>
      <w:proofErr w:type="gramEnd"/>
      <w:r w:rsidRPr="007C1CF4">
        <w:rPr>
          <w:rFonts w:ascii="Times New Roman" w:hAnsi="Times New Roman" w:cs="Times New Roman"/>
          <w:i/>
          <w:sz w:val="24"/>
          <w:szCs w:val="24"/>
        </w:rPr>
        <w:t xml:space="preserve"> получит возможность научиться:</w:t>
      </w:r>
    </w:p>
    <w:p w:rsidR="008E6E45" w:rsidRPr="008A5C88" w:rsidRDefault="008E6E45" w:rsidP="0016547A">
      <w:pPr>
        <w:pStyle w:val="a3"/>
        <w:numPr>
          <w:ilvl w:val="0"/>
          <w:numId w:val="7"/>
        </w:numPr>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овладевать навыками сотрудничества в группе в совместном решении учебной задачи.</w:t>
      </w:r>
    </w:p>
    <w:p w:rsidR="00503B08" w:rsidRPr="007C1CF4" w:rsidRDefault="00503B08" w:rsidP="007C1CF4">
      <w:pPr>
        <w:spacing w:before="0" w:after="0"/>
        <w:rPr>
          <w:rFonts w:ascii="Times New Roman" w:hAnsi="Times New Roman" w:cs="Times New Roman"/>
          <w:i/>
          <w:sz w:val="24"/>
          <w:szCs w:val="24"/>
        </w:rPr>
      </w:pPr>
    </w:p>
    <w:p w:rsidR="00156B0B" w:rsidRDefault="008E6E45" w:rsidP="00156B0B">
      <w:pPr>
        <w:spacing w:before="0" w:after="0"/>
        <w:rPr>
          <w:rFonts w:ascii="Times New Roman" w:hAnsi="Times New Roman" w:cs="Times New Roman"/>
          <w:sz w:val="24"/>
          <w:szCs w:val="24"/>
        </w:rPr>
      </w:pPr>
      <w:r w:rsidRPr="007C1CF4">
        <w:rPr>
          <w:rFonts w:ascii="Times New Roman" w:hAnsi="Times New Roman" w:cs="Times New Roman"/>
          <w:b/>
          <w:sz w:val="24"/>
          <w:szCs w:val="24"/>
        </w:rPr>
        <w:t>Предметными результатами</w:t>
      </w:r>
      <w:r w:rsidRPr="007C1CF4">
        <w:rPr>
          <w:rFonts w:ascii="Times New Roman" w:hAnsi="Times New Roman" w:cs="Times New Roman"/>
          <w:sz w:val="24"/>
          <w:szCs w:val="24"/>
        </w:rPr>
        <w:t xml:space="preserve"> </w:t>
      </w:r>
    </w:p>
    <w:p w:rsidR="00156B0B" w:rsidRPr="007C1CF4" w:rsidRDefault="00156B0B" w:rsidP="00156B0B">
      <w:pPr>
        <w:spacing w:before="0" w:after="0"/>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8E6E45" w:rsidRPr="00156B0B" w:rsidRDefault="008E6E45" w:rsidP="0016547A">
      <w:pPr>
        <w:pStyle w:val="a3"/>
        <w:numPr>
          <w:ilvl w:val="0"/>
          <w:numId w:val="12"/>
        </w:numPr>
        <w:spacing w:before="0" w:after="0"/>
        <w:ind w:left="0"/>
        <w:rPr>
          <w:rFonts w:ascii="Times New Roman" w:hAnsi="Times New Roman" w:cs="Times New Roman"/>
          <w:sz w:val="24"/>
          <w:szCs w:val="24"/>
        </w:rPr>
      </w:pPr>
      <w:r w:rsidRPr="00156B0B">
        <w:rPr>
          <w:rFonts w:ascii="Times New Roman" w:hAnsi="Times New Roman" w:cs="Times New Roman"/>
          <w:sz w:val="24"/>
          <w:szCs w:val="24"/>
        </w:rPr>
        <w:t>сравнивать предметы по заданному свойству; устанавливать общие признаки;</w:t>
      </w:r>
    </w:p>
    <w:p w:rsidR="008E6E45" w:rsidRPr="008A5C88" w:rsidRDefault="008E6E45" w:rsidP="0016547A">
      <w:pPr>
        <w:pStyle w:val="a3"/>
        <w:numPr>
          <w:ilvl w:val="0"/>
          <w:numId w:val="12"/>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определять целое и часть;</w:t>
      </w:r>
    </w:p>
    <w:p w:rsidR="008E6E45" w:rsidRPr="008A5C88" w:rsidRDefault="008E6E45" w:rsidP="0016547A">
      <w:pPr>
        <w:pStyle w:val="a3"/>
        <w:numPr>
          <w:ilvl w:val="0"/>
          <w:numId w:val="12"/>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находить истинные и ложные высказывания;</w:t>
      </w:r>
    </w:p>
    <w:p w:rsidR="008E6E45" w:rsidRPr="008A5C88" w:rsidRDefault="00503B08" w:rsidP="0016547A">
      <w:pPr>
        <w:pStyle w:val="a3"/>
        <w:numPr>
          <w:ilvl w:val="0"/>
          <w:numId w:val="12"/>
        </w:numPr>
        <w:suppressAutoHyphens w:val="0"/>
        <w:spacing w:before="0" w:after="0"/>
        <w:ind w:left="0"/>
        <w:rPr>
          <w:rFonts w:ascii="Times New Roman" w:hAnsi="Times New Roman" w:cs="Times New Roman"/>
          <w:sz w:val="24"/>
          <w:szCs w:val="24"/>
        </w:rPr>
      </w:pPr>
      <w:r w:rsidRPr="008A5C88">
        <w:rPr>
          <w:rFonts w:ascii="Times New Roman" w:hAnsi="Times New Roman" w:cs="Times New Roman"/>
          <w:sz w:val="24"/>
          <w:szCs w:val="24"/>
        </w:rPr>
        <w:t>использовать в речи волшебные слова: с</w:t>
      </w:r>
      <w:r w:rsidR="008E6E45" w:rsidRPr="008A5C88">
        <w:rPr>
          <w:rFonts w:ascii="Times New Roman" w:hAnsi="Times New Roman" w:cs="Times New Roman"/>
          <w:sz w:val="24"/>
          <w:szCs w:val="24"/>
        </w:rPr>
        <w:t>лова – выражения просьбы, благодарности,  приветствия, прощания.</w:t>
      </w:r>
    </w:p>
    <w:p w:rsidR="008E6E45" w:rsidRPr="008A5C88" w:rsidRDefault="003050CC" w:rsidP="0016547A">
      <w:pPr>
        <w:pStyle w:val="a3"/>
        <w:numPr>
          <w:ilvl w:val="0"/>
          <w:numId w:val="12"/>
        </w:numPr>
        <w:suppressAutoHyphens w:val="0"/>
        <w:spacing w:before="0" w:after="0"/>
        <w:ind w:left="0"/>
        <w:rPr>
          <w:rFonts w:ascii="Times New Roman" w:hAnsi="Times New Roman" w:cs="Times New Roman"/>
          <w:sz w:val="24"/>
          <w:szCs w:val="24"/>
        </w:rPr>
      </w:pPr>
      <w:r w:rsidRPr="008A5C88">
        <w:rPr>
          <w:rFonts w:ascii="Times New Roman" w:hAnsi="Times New Roman" w:cs="Times New Roman"/>
          <w:sz w:val="24"/>
          <w:szCs w:val="24"/>
        </w:rPr>
        <w:t>п</w:t>
      </w:r>
      <w:r w:rsidR="00503B08" w:rsidRPr="008A5C88">
        <w:rPr>
          <w:rFonts w:ascii="Times New Roman" w:hAnsi="Times New Roman" w:cs="Times New Roman"/>
          <w:sz w:val="24"/>
          <w:szCs w:val="24"/>
        </w:rPr>
        <w:t>онимать смысл  однозначных и многозначных слов</w:t>
      </w:r>
    </w:p>
    <w:p w:rsidR="00503B08" w:rsidRPr="008A5C88" w:rsidRDefault="00503B08" w:rsidP="0016547A">
      <w:pPr>
        <w:pStyle w:val="a3"/>
        <w:numPr>
          <w:ilvl w:val="0"/>
          <w:numId w:val="8"/>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находить закономерность в значении признаков, в расположении предметов;</w:t>
      </w:r>
    </w:p>
    <w:p w:rsidR="003050CC" w:rsidRPr="008A5C88" w:rsidRDefault="003050CC" w:rsidP="008A5C88">
      <w:pPr>
        <w:spacing w:before="0" w:after="0"/>
        <w:rPr>
          <w:rFonts w:ascii="Times New Roman" w:hAnsi="Times New Roman" w:cs="Times New Roman"/>
          <w:i/>
          <w:sz w:val="24"/>
          <w:szCs w:val="24"/>
        </w:rPr>
      </w:pPr>
      <w:proofErr w:type="gramStart"/>
      <w:r w:rsidRPr="008A5C88">
        <w:rPr>
          <w:rFonts w:ascii="Times New Roman" w:hAnsi="Times New Roman" w:cs="Times New Roman"/>
          <w:i/>
          <w:sz w:val="24"/>
          <w:szCs w:val="24"/>
        </w:rPr>
        <w:t>Обучающийся</w:t>
      </w:r>
      <w:proofErr w:type="gramEnd"/>
      <w:r w:rsidRPr="008A5C88">
        <w:rPr>
          <w:rFonts w:ascii="Times New Roman" w:hAnsi="Times New Roman" w:cs="Times New Roman"/>
          <w:i/>
          <w:sz w:val="24"/>
          <w:szCs w:val="24"/>
        </w:rPr>
        <w:t xml:space="preserve"> получит возможность научиться:</w:t>
      </w:r>
    </w:p>
    <w:p w:rsidR="00503B08" w:rsidRPr="008A5C88" w:rsidRDefault="00503B08" w:rsidP="0016547A">
      <w:pPr>
        <w:pStyle w:val="a3"/>
        <w:numPr>
          <w:ilvl w:val="0"/>
          <w:numId w:val="8"/>
        </w:numPr>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определять последовательность действий; наделять предметы новыми свойствами;</w:t>
      </w:r>
    </w:p>
    <w:p w:rsidR="00503B08" w:rsidRPr="008A5C88" w:rsidRDefault="00503B08" w:rsidP="0016547A">
      <w:pPr>
        <w:pStyle w:val="a3"/>
        <w:numPr>
          <w:ilvl w:val="0"/>
          <w:numId w:val="8"/>
        </w:numPr>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переносить свойства с одних предметов на другие.</w:t>
      </w:r>
    </w:p>
    <w:p w:rsidR="00896043" w:rsidRPr="007C1CF4" w:rsidRDefault="00896043" w:rsidP="007C1CF4">
      <w:pPr>
        <w:spacing w:before="0" w:after="0"/>
        <w:jc w:val="center"/>
        <w:rPr>
          <w:rFonts w:ascii="Times New Roman" w:hAnsi="Times New Roman" w:cs="Times New Roman"/>
          <w:b/>
          <w:i/>
          <w:sz w:val="24"/>
          <w:szCs w:val="24"/>
        </w:rPr>
      </w:pPr>
      <w:proofErr w:type="spellStart"/>
      <w:r w:rsidRPr="007C1CF4">
        <w:rPr>
          <w:rFonts w:ascii="Times New Roman" w:hAnsi="Times New Roman" w:cs="Times New Roman"/>
          <w:b/>
          <w:i/>
          <w:sz w:val="24"/>
          <w:szCs w:val="24"/>
        </w:rPr>
        <w:t>Учебно</w:t>
      </w:r>
      <w:proofErr w:type="spellEnd"/>
      <w:r w:rsidRPr="007C1CF4">
        <w:rPr>
          <w:rFonts w:ascii="Times New Roman" w:hAnsi="Times New Roman" w:cs="Times New Roman"/>
          <w:b/>
          <w:i/>
          <w:sz w:val="24"/>
          <w:szCs w:val="24"/>
        </w:rPr>
        <w:t xml:space="preserve"> – тематический план</w:t>
      </w:r>
    </w:p>
    <w:p w:rsidR="00896043" w:rsidRPr="007C1CF4" w:rsidRDefault="00896043" w:rsidP="007C1CF4">
      <w:pPr>
        <w:spacing w:before="0" w:after="0"/>
        <w:jc w:val="center"/>
        <w:rPr>
          <w:rFonts w:ascii="Times New Roman" w:hAnsi="Times New Roman" w:cs="Times New Roman"/>
          <w:b/>
          <w:i/>
          <w:sz w:val="24"/>
          <w:szCs w:val="24"/>
        </w:rPr>
      </w:pPr>
      <w:r w:rsidRPr="007C1CF4">
        <w:rPr>
          <w:rFonts w:ascii="Times New Roman" w:hAnsi="Times New Roman" w:cs="Times New Roman"/>
          <w:b/>
          <w:i/>
          <w:sz w:val="24"/>
          <w:szCs w:val="24"/>
        </w:rPr>
        <w:t>образовательной программы «Умники и умницы»</w:t>
      </w:r>
    </w:p>
    <w:p w:rsidR="00896043" w:rsidRPr="007C1CF4" w:rsidRDefault="00896043" w:rsidP="007C1CF4">
      <w:pPr>
        <w:spacing w:before="0" w:after="0"/>
        <w:jc w:val="center"/>
        <w:rPr>
          <w:rFonts w:ascii="Times New Roman" w:hAnsi="Times New Roman" w:cs="Times New Roman"/>
          <w:b/>
          <w:i/>
          <w:sz w:val="24"/>
          <w:szCs w:val="24"/>
        </w:rPr>
      </w:pPr>
      <w:r w:rsidRPr="007C1CF4">
        <w:rPr>
          <w:rFonts w:ascii="Times New Roman" w:hAnsi="Times New Roman" w:cs="Times New Roman"/>
          <w:b/>
          <w:i/>
          <w:sz w:val="24"/>
          <w:szCs w:val="24"/>
        </w:rPr>
        <w:t>1 класс</w:t>
      </w:r>
    </w:p>
    <w:p w:rsidR="00896043" w:rsidRPr="007C1CF4" w:rsidRDefault="00896043" w:rsidP="007C1CF4">
      <w:pPr>
        <w:pStyle w:val="a3"/>
        <w:spacing w:before="0" w:after="0"/>
        <w:ind w:left="0"/>
        <w:rPr>
          <w:rFonts w:ascii="Times New Roman" w:hAnsi="Times New Roman" w:cs="Times New Roman"/>
          <w:b/>
          <w:i/>
          <w:sz w:val="24"/>
          <w:szCs w:val="24"/>
        </w:rPr>
      </w:pPr>
    </w:p>
    <w:tbl>
      <w:tblPr>
        <w:tblW w:w="86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21"/>
        <w:gridCol w:w="2126"/>
      </w:tblGrid>
      <w:tr w:rsidR="00896043" w:rsidRPr="007C1CF4" w:rsidTr="00130937">
        <w:trPr>
          <w:trHeight w:val="276"/>
        </w:trPr>
        <w:tc>
          <w:tcPr>
            <w:tcW w:w="6521" w:type="dxa"/>
            <w:vMerge w:val="restart"/>
          </w:tcPr>
          <w:p w:rsidR="00896043" w:rsidRPr="007C1CF4" w:rsidRDefault="00896043" w:rsidP="007C1CF4">
            <w:pPr>
              <w:spacing w:before="0" w:after="0"/>
              <w:rPr>
                <w:rFonts w:ascii="Times New Roman" w:hAnsi="Times New Roman" w:cs="Times New Roman"/>
                <w:sz w:val="24"/>
                <w:szCs w:val="24"/>
              </w:rPr>
            </w:pPr>
            <w:r w:rsidRPr="007C1CF4">
              <w:rPr>
                <w:rFonts w:ascii="Times New Roman" w:hAnsi="Times New Roman" w:cs="Times New Roman"/>
                <w:sz w:val="24"/>
                <w:szCs w:val="24"/>
              </w:rPr>
              <w:t>Тема</w:t>
            </w:r>
          </w:p>
        </w:tc>
        <w:tc>
          <w:tcPr>
            <w:tcW w:w="2126" w:type="dxa"/>
            <w:vMerge w:val="restart"/>
          </w:tcPr>
          <w:p w:rsidR="00896043" w:rsidRPr="007C1CF4" w:rsidRDefault="00896043" w:rsidP="007C1CF4">
            <w:pPr>
              <w:spacing w:before="0" w:after="0"/>
              <w:rPr>
                <w:rFonts w:ascii="Times New Roman" w:hAnsi="Times New Roman" w:cs="Times New Roman"/>
                <w:sz w:val="24"/>
                <w:szCs w:val="24"/>
              </w:rPr>
            </w:pPr>
            <w:r w:rsidRPr="007C1CF4">
              <w:rPr>
                <w:rFonts w:ascii="Times New Roman" w:hAnsi="Times New Roman" w:cs="Times New Roman"/>
                <w:sz w:val="24"/>
                <w:szCs w:val="24"/>
              </w:rPr>
              <w:t>количество часов</w:t>
            </w:r>
          </w:p>
        </w:tc>
      </w:tr>
      <w:tr w:rsidR="00896043" w:rsidRPr="007C1CF4" w:rsidTr="00130937">
        <w:trPr>
          <w:trHeight w:val="276"/>
        </w:trPr>
        <w:tc>
          <w:tcPr>
            <w:tcW w:w="6521" w:type="dxa"/>
            <w:vMerge/>
          </w:tcPr>
          <w:p w:rsidR="00896043" w:rsidRPr="007C1CF4" w:rsidRDefault="00896043" w:rsidP="007C1CF4">
            <w:pPr>
              <w:spacing w:before="0" w:after="0"/>
              <w:rPr>
                <w:rFonts w:ascii="Times New Roman" w:hAnsi="Times New Roman" w:cs="Times New Roman"/>
                <w:sz w:val="24"/>
                <w:szCs w:val="24"/>
              </w:rPr>
            </w:pPr>
          </w:p>
        </w:tc>
        <w:tc>
          <w:tcPr>
            <w:tcW w:w="2126" w:type="dxa"/>
            <w:vMerge/>
          </w:tcPr>
          <w:p w:rsidR="00896043" w:rsidRPr="007C1CF4" w:rsidRDefault="00896043" w:rsidP="007C1CF4">
            <w:pPr>
              <w:spacing w:before="0" w:after="0"/>
              <w:rPr>
                <w:rFonts w:ascii="Times New Roman" w:hAnsi="Times New Roman" w:cs="Times New Roman"/>
                <w:sz w:val="24"/>
                <w:szCs w:val="24"/>
              </w:rPr>
            </w:pPr>
          </w:p>
        </w:tc>
      </w:tr>
      <w:tr w:rsidR="00896043" w:rsidRPr="007C1CF4" w:rsidTr="00130937">
        <w:tc>
          <w:tcPr>
            <w:tcW w:w="6521" w:type="dxa"/>
          </w:tcPr>
          <w:p w:rsidR="00896043" w:rsidRPr="007C1CF4" w:rsidRDefault="00896043" w:rsidP="007C1CF4">
            <w:pPr>
              <w:spacing w:before="0" w:after="0"/>
              <w:rPr>
                <w:rFonts w:ascii="Times New Roman" w:hAnsi="Times New Roman" w:cs="Times New Roman"/>
                <w:b/>
                <w:i/>
                <w:sz w:val="24"/>
                <w:szCs w:val="24"/>
              </w:rPr>
            </w:pPr>
            <w:r w:rsidRPr="007C1CF4">
              <w:rPr>
                <w:rFonts w:ascii="Times New Roman" w:eastAsia="SimSun" w:hAnsi="Times New Roman" w:cs="Times New Roman"/>
                <w:bCs/>
                <w:sz w:val="24"/>
                <w:szCs w:val="24"/>
                <w:lang w:val="en-US"/>
              </w:rPr>
              <w:t>I</w:t>
            </w:r>
            <w:r w:rsidRPr="007C1CF4">
              <w:rPr>
                <w:rFonts w:ascii="Times New Roman" w:eastAsia="SimSun" w:hAnsi="Times New Roman" w:cs="Times New Roman"/>
                <w:bCs/>
                <w:sz w:val="24"/>
                <w:szCs w:val="24"/>
              </w:rPr>
              <w:t xml:space="preserve">.Введение. </w:t>
            </w:r>
            <w:r w:rsidRPr="007C1CF4">
              <w:rPr>
                <w:rFonts w:ascii="Times New Roman" w:hAnsi="Times New Roman" w:cs="Times New Roman"/>
                <w:spacing w:val="-5"/>
                <w:sz w:val="24"/>
                <w:szCs w:val="24"/>
              </w:rPr>
              <w:t>Выявление уровня развития внимания, восприятия, воображения, памяти и мышления.</w:t>
            </w:r>
          </w:p>
        </w:tc>
        <w:tc>
          <w:tcPr>
            <w:tcW w:w="2126" w:type="dxa"/>
          </w:tcPr>
          <w:p w:rsidR="00896043" w:rsidRPr="007C1CF4" w:rsidRDefault="00896043"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1</w:t>
            </w:r>
          </w:p>
        </w:tc>
      </w:tr>
      <w:tr w:rsidR="00896043" w:rsidRPr="007C1CF4" w:rsidTr="00130937">
        <w:tc>
          <w:tcPr>
            <w:tcW w:w="6521" w:type="dxa"/>
          </w:tcPr>
          <w:p w:rsidR="00896043" w:rsidRPr="007C1CF4" w:rsidRDefault="00896043" w:rsidP="007C1CF4">
            <w:pPr>
              <w:spacing w:before="0" w:after="0"/>
              <w:rPr>
                <w:rFonts w:ascii="Times New Roman" w:eastAsia="SimSun" w:hAnsi="Times New Roman" w:cs="Times New Roman"/>
                <w:sz w:val="24"/>
                <w:szCs w:val="24"/>
              </w:rPr>
            </w:pPr>
            <w:r w:rsidRPr="007C1CF4">
              <w:rPr>
                <w:rFonts w:ascii="Times New Roman" w:eastAsia="SimSun" w:hAnsi="Times New Roman" w:cs="Times New Roman"/>
                <w:sz w:val="24"/>
                <w:szCs w:val="24"/>
                <w:lang w:val="en-US"/>
              </w:rPr>
              <w:t>II</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eastAsia="SimSun" w:hAnsi="Times New Roman" w:cs="Times New Roman"/>
                <w:sz w:val="24"/>
                <w:szCs w:val="24"/>
              </w:rPr>
              <w:t>Выявление уровня развития познавательных процессов</w:t>
            </w:r>
          </w:p>
        </w:tc>
        <w:tc>
          <w:tcPr>
            <w:tcW w:w="2126" w:type="dxa"/>
          </w:tcPr>
          <w:p w:rsidR="00896043" w:rsidRPr="007C1CF4" w:rsidRDefault="00896043"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1</w:t>
            </w:r>
          </w:p>
        </w:tc>
      </w:tr>
      <w:tr w:rsidR="00896043" w:rsidRPr="007C1CF4" w:rsidTr="00130937">
        <w:tc>
          <w:tcPr>
            <w:tcW w:w="6521" w:type="dxa"/>
          </w:tcPr>
          <w:p w:rsidR="00896043" w:rsidRPr="007C1CF4" w:rsidRDefault="00896043" w:rsidP="007C1CF4">
            <w:pPr>
              <w:spacing w:before="0" w:after="0"/>
              <w:rPr>
                <w:rFonts w:ascii="Times New Roman" w:hAnsi="Times New Roman" w:cs="Times New Roman"/>
                <w:b/>
                <w:i/>
                <w:sz w:val="24"/>
                <w:szCs w:val="24"/>
              </w:rPr>
            </w:pPr>
            <w:r w:rsidRPr="007C1CF4">
              <w:rPr>
                <w:rFonts w:ascii="Times New Roman" w:eastAsia="SimSun" w:hAnsi="Times New Roman" w:cs="Times New Roman"/>
                <w:sz w:val="24"/>
                <w:szCs w:val="24"/>
                <w:lang w:val="en-US"/>
              </w:rPr>
              <w:t>III</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eastAsia="SimSun" w:hAnsi="Times New Roman" w:cs="Times New Roman"/>
                <w:sz w:val="24"/>
                <w:szCs w:val="24"/>
              </w:rPr>
              <w:t xml:space="preserve">Тренировка внимания </w:t>
            </w:r>
          </w:p>
        </w:tc>
        <w:tc>
          <w:tcPr>
            <w:tcW w:w="2126" w:type="dxa"/>
          </w:tcPr>
          <w:p w:rsidR="00896043" w:rsidRPr="007C1CF4" w:rsidRDefault="00896043"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9</w:t>
            </w:r>
          </w:p>
        </w:tc>
      </w:tr>
      <w:tr w:rsidR="00896043" w:rsidRPr="007C1CF4" w:rsidTr="00130937">
        <w:tc>
          <w:tcPr>
            <w:tcW w:w="6521" w:type="dxa"/>
          </w:tcPr>
          <w:p w:rsidR="00896043" w:rsidRPr="007C1CF4" w:rsidRDefault="00896043" w:rsidP="007C1CF4">
            <w:pPr>
              <w:spacing w:before="0" w:after="0"/>
              <w:rPr>
                <w:rFonts w:ascii="Times New Roman" w:eastAsia="SimSun" w:hAnsi="Times New Roman" w:cs="Times New Roman"/>
                <w:sz w:val="24"/>
                <w:szCs w:val="24"/>
              </w:rPr>
            </w:pPr>
            <w:r w:rsidRPr="007C1CF4">
              <w:rPr>
                <w:rFonts w:ascii="Times New Roman" w:eastAsia="SimSun" w:hAnsi="Times New Roman" w:cs="Times New Roman"/>
                <w:sz w:val="24"/>
                <w:szCs w:val="24"/>
                <w:lang w:val="en-US"/>
              </w:rPr>
              <w:t>IV</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eastAsia="SimSun" w:hAnsi="Times New Roman" w:cs="Times New Roman"/>
                <w:sz w:val="24"/>
                <w:szCs w:val="24"/>
              </w:rPr>
              <w:t>Развитие мышления</w:t>
            </w:r>
          </w:p>
        </w:tc>
        <w:tc>
          <w:tcPr>
            <w:tcW w:w="2126" w:type="dxa"/>
          </w:tcPr>
          <w:p w:rsidR="00896043" w:rsidRPr="007C1CF4" w:rsidRDefault="00896043"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4</w:t>
            </w:r>
          </w:p>
        </w:tc>
      </w:tr>
      <w:tr w:rsidR="00896043" w:rsidRPr="007C1CF4" w:rsidTr="00130937">
        <w:tc>
          <w:tcPr>
            <w:tcW w:w="6521" w:type="dxa"/>
          </w:tcPr>
          <w:p w:rsidR="00896043" w:rsidRPr="007C1CF4" w:rsidRDefault="00896043" w:rsidP="007C1CF4">
            <w:pPr>
              <w:spacing w:before="0" w:after="0"/>
              <w:rPr>
                <w:rFonts w:ascii="Times New Roman" w:hAnsi="Times New Roman" w:cs="Times New Roman"/>
                <w:b/>
                <w:i/>
                <w:sz w:val="24"/>
                <w:szCs w:val="24"/>
              </w:rPr>
            </w:pPr>
            <w:r w:rsidRPr="007C1CF4">
              <w:rPr>
                <w:rFonts w:ascii="Times New Roman" w:eastAsia="SimSun" w:hAnsi="Times New Roman" w:cs="Times New Roman"/>
                <w:sz w:val="24"/>
                <w:szCs w:val="24"/>
                <w:lang w:val="en-US"/>
              </w:rPr>
              <w:t>V</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eastAsia="SimSun" w:hAnsi="Times New Roman" w:cs="Times New Roman"/>
                <w:sz w:val="24"/>
                <w:szCs w:val="24"/>
              </w:rPr>
              <w:t xml:space="preserve">Тренировка памяти </w:t>
            </w:r>
          </w:p>
        </w:tc>
        <w:tc>
          <w:tcPr>
            <w:tcW w:w="2126" w:type="dxa"/>
          </w:tcPr>
          <w:p w:rsidR="00896043" w:rsidRPr="007C1CF4" w:rsidRDefault="00896043"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9</w:t>
            </w:r>
          </w:p>
        </w:tc>
      </w:tr>
      <w:tr w:rsidR="00896043" w:rsidRPr="007C1CF4" w:rsidTr="00130937">
        <w:tc>
          <w:tcPr>
            <w:tcW w:w="6521" w:type="dxa"/>
          </w:tcPr>
          <w:p w:rsidR="00896043" w:rsidRPr="007C1CF4" w:rsidRDefault="00896043" w:rsidP="007C1CF4">
            <w:pPr>
              <w:spacing w:before="0" w:after="0"/>
              <w:rPr>
                <w:rFonts w:ascii="Times New Roman" w:hAnsi="Times New Roman" w:cs="Times New Roman"/>
                <w:b/>
                <w:i/>
                <w:sz w:val="24"/>
                <w:szCs w:val="24"/>
              </w:rPr>
            </w:pPr>
            <w:r w:rsidRPr="007C1CF4">
              <w:rPr>
                <w:rFonts w:ascii="Times New Roman" w:eastAsia="SimSun" w:hAnsi="Times New Roman" w:cs="Times New Roman"/>
                <w:sz w:val="24"/>
                <w:szCs w:val="24"/>
                <w:lang w:val="en-US"/>
              </w:rPr>
              <w:t>VI</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eastAsia="SimSun" w:hAnsi="Times New Roman" w:cs="Times New Roman"/>
                <w:sz w:val="24"/>
                <w:szCs w:val="24"/>
              </w:rPr>
              <w:t xml:space="preserve">Совершенствование воображения </w:t>
            </w:r>
          </w:p>
        </w:tc>
        <w:tc>
          <w:tcPr>
            <w:tcW w:w="2126" w:type="dxa"/>
          </w:tcPr>
          <w:p w:rsidR="00896043" w:rsidRPr="007C1CF4" w:rsidRDefault="00896043"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4</w:t>
            </w:r>
          </w:p>
        </w:tc>
      </w:tr>
      <w:tr w:rsidR="00896043" w:rsidRPr="007C1CF4" w:rsidTr="00130937">
        <w:tc>
          <w:tcPr>
            <w:tcW w:w="6521" w:type="dxa"/>
          </w:tcPr>
          <w:p w:rsidR="00896043" w:rsidRPr="007C1CF4" w:rsidRDefault="00896043" w:rsidP="007C1CF4">
            <w:pPr>
              <w:spacing w:before="0" w:after="0"/>
              <w:rPr>
                <w:rFonts w:ascii="Times New Roman" w:hAnsi="Times New Roman" w:cs="Times New Roman"/>
                <w:b/>
                <w:i/>
                <w:sz w:val="24"/>
                <w:szCs w:val="24"/>
              </w:rPr>
            </w:pPr>
            <w:r w:rsidRPr="007C1CF4">
              <w:rPr>
                <w:rFonts w:ascii="Times New Roman" w:eastAsia="SimSun" w:hAnsi="Times New Roman" w:cs="Times New Roman"/>
                <w:sz w:val="24"/>
                <w:szCs w:val="24"/>
                <w:lang w:val="en-US"/>
              </w:rPr>
              <w:t>VII</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eastAsia="SimSun" w:hAnsi="Times New Roman" w:cs="Times New Roman"/>
                <w:sz w:val="24"/>
                <w:szCs w:val="24"/>
              </w:rPr>
              <w:t xml:space="preserve">Развитие аналитических способностей </w:t>
            </w:r>
          </w:p>
        </w:tc>
        <w:tc>
          <w:tcPr>
            <w:tcW w:w="2126" w:type="dxa"/>
          </w:tcPr>
          <w:p w:rsidR="00896043" w:rsidRPr="007C1CF4" w:rsidRDefault="00896043"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4</w:t>
            </w:r>
          </w:p>
        </w:tc>
      </w:tr>
      <w:tr w:rsidR="00896043" w:rsidRPr="007C1CF4" w:rsidTr="00130937">
        <w:tc>
          <w:tcPr>
            <w:tcW w:w="6521" w:type="dxa"/>
          </w:tcPr>
          <w:p w:rsidR="00896043" w:rsidRPr="007C1CF4" w:rsidRDefault="00896043" w:rsidP="007C1CF4">
            <w:pPr>
              <w:spacing w:before="0" w:after="0"/>
              <w:rPr>
                <w:rFonts w:ascii="Times New Roman" w:eastAsia="SimSun" w:hAnsi="Times New Roman" w:cs="Times New Roman"/>
                <w:sz w:val="24"/>
                <w:szCs w:val="24"/>
              </w:rPr>
            </w:pPr>
            <w:r w:rsidRPr="007C1CF4">
              <w:rPr>
                <w:rFonts w:ascii="Times New Roman" w:hAnsi="Times New Roman" w:cs="Times New Roman"/>
                <w:sz w:val="24"/>
                <w:szCs w:val="24"/>
                <w:lang w:val="en-US"/>
              </w:rPr>
              <w:t>VIII</w:t>
            </w:r>
            <w:r w:rsidRPr="007C1CF4">
              <w:rPr>
                <w:rFonts w:ascii="Times New Roman" w:hAnsi="Times New Roman" w:cs="Times New Roman"/>
                <w:sz w:val="24"/>
                <w:szCs w:val="24"/>
              </w:rPr>
              <w:t>.</w:t>
            </w:r>
            <w:r w:rsidRPr="007C1CF4">
              <w:rPr>
                <w:rFonts w:ascii="Times New Roman" w:hAnsi="Times New Roman" w:cs="Times New Roman"/>
                <w:spacing w:val="-5"/>
                <w:sz w:val="24"/>
                <w:szCs w:val="24"/>
              </w:rPr>
              <w:t xml:space="preserve"> Выявление уровня развития внимания, восприятия, воображения, памяти и мышления.</w:t>
            </w:r>
          </w:p>
        </w:tc>
        <w:tc>
          <w:tcPr>
            <w:tcW w:w="2126" w:type="dxa"/>
          </w:tcPr>
          <w:p w:rsidR="00896043" w:rsidRPr="007C1CF4" w:rsidRDefault="00896043"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1</w:t>
            </w:r>
          </w:p>
        </w:tc>
      </w:tr>
      <w:tr w:rsidR="00896043" w:rsidRPr="007C1CF4" w:rsidTr="00130937">
        <w:tc>
          <w:tcPr>
            <w:tcW w:w="6521" w:type="dxa"/>
          </w:tcPr>
          <w:p w:rsidR="00896043" w:rsidRPr="007C1CF4" w:rsidRDefault="00896043" w:rsidP="007C1CF4">
            <w:pPr>
              <w:spacing w:before="0" w:after="0"/>
              <w:rPr>
                <w:rFonts w:ascii="Times New Roman" w:hAnsi="Times New Roman" w:cs="Times New Roman"/>
                <w:b/>
                <w:i/>
                <w:sz w:val="24"/>
                <w:szCs w:val="24"/>
              </w:rPr>
            </w:pPr>
            <w:r w:rsidRPr="007C1CF4">
              <w:rPr>
                <w:rFonts w:ascii="Times New Roman" w:hAnsi="Times New Roman" w:cs="Times New Roman"/>
                <w:sz w:val="24"/>
                <w:szCs w:val="24"/>
              </w:rPr>
              <w:t>Итого</w:t>
            </w:r>
          </w:p>
        </w:tc>
        <w:tc>
          <w:tcPr>
            <w:tcW w:w="2126" w:type="dxa"/>
          </w:tcPr>
          <w:p w:rsidR="00896043" w:rsidRPr="007C1CF4" w:rsidRDefault="00896043"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33</w:t>
            </w:r>
          </w:p>
        </w:tc>
      </w:tr>
    </w:tbl>
    <w:p w:rsidR="008E6E45" w:rsidRPr="007C1CF4" w:rsidRDefault="008E6E45" w:rsidP="007C1CF4">
      <w:pPr>
        <w:suppressAutoHyphens w:val="0"/>
        <w:spacing w:before="0" w:after="0"/>
        <w:rPr>
          <w:rFonts w:ascii="Times New Roman" w:hAnsi="Times New Roman" w:cs="Times New Roman"/>
          <w:sz w:val="24"/>
          <w:szCs w:val="24"/>
        </w:rPr>
      </w:pPr>
    </w:p>
    <w:p w:rsidR="00896043" w:rsidRDefault="00896043" w:rsidP="007C1CF4">
      <w:pPr>
        <w:spacing w:before="0" w:after="0"/>
        <w:rPr>
          <w:rFonts w:ascii="Times New Roman" w:hAnsi="Times New Roman" w:cs="Times New Roman"/>
          <w:sz w:val="24"/>
          <w:szCs w:val="24"/>
        </w:rPr>
      </w:pPr>
      <w:r w:rsidRPr="007C1CF4">
        <w:rPr>
          <w:rFonts w:ascii="Times New Roman" w:hAnsi="Times New Roman" w:cs="Times New Roman"/>
          <w:b/>
          <w:sz w:val="24"/>
          <w:szCs w:val="24"/>
        </w:rPr>
        <w:t>Личностн</w:t>
      </w:r>
      <w:r w:rsidR="00156B0B">
        <w:rPr>
          <w:rFonts w:ascii="Times New Roman" w:hAnsi="Times New Roman" w:cs="Times New Roman"/>
          <w:b/>
          <w:sz w:val="24"/>
          <w:szCs w:val="24"/>
        </w:rPr>
        <w:t xml:space="preserve">ые </w:t>
      </w:r>
      <w:r w:rsidR="00156B0B">
        <w:rPr>
          <w:rFonts w:ascii="Times New Roman" w:hAnsi="Times New Roman" w:cs="Times New Roman"/>
          <w:sz w:val="24"/>
          <w:szCs w:val="24"/>
        </w:rPr>
        <w:t xml:space="preserve"> результаты </w:t>
      </w:r>
      <w:r w:rsidRPr="007C1CF4">
        <w:rPr>
          <w:rFonts w:ascii="Times New Roman" w:hAnsi="Times New Roman" w:cs="Times New Roman"/>
          <w:sz w:val="24"/>
          <w:szCs w:val="24"/>
        </w:rPr>
        <w:t xml:space="preserve"> изучения курса в 2</w:t>
      </w:r>
      <w:r w:rsidR="00156B0B">
        <w:rPr>
          <w:rFonts w:ascii="Times New Roman" w:hAnsi="Times New Roman" w:cs="Times New Roman"/>
          <w:sz w:val="24"/>
          <w:szCs w:val="24"/>
        </w:rPr>
        <w:t>-м классе</w:t>
      </w:r>
    </w:p>
    <w:p w:rsidR="00156B0B" w:rsidRPr="008A5C88" w:rsidRDefault="00156B0B" w:rsidP="00156B0B">
      <w:pPr>
        <w:pStyle w:val="a3"/>
        <w:spacing w:before="0" w:after="0"/>
        <w:ind w:left="0"/>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8E6E45" w:rsidRPr="008A5C88" w:rsidRDefault="00896043" w:rsidP="0016547A">
      <w:pPr>
        <w:pStyle w:val="a3"/>
        <w:numPr>
          <w:ilvl w:val="0"/>
          <w:numId w:val="9"/>
        </w:numPr>
        <w:spacing w:before="0" w:after="0"/>
        <w:ind w:left="0"/>
        <w:rPr>
          <w:rFonts w:ascii="Times New Roman" w:hAnsi="Times New Roman" w:cs="Times New Roman"/>
          <w:b/>
          <w:sz w:val="24"/>
          <w:szCs w:val="24"/>
        </w:rPr>
      </w:pPr>
      <w:r w:rsidRPr="008A5C88">
        <w:rPr>
          <w:rFonts w:ascii="Times New Roman" w:hAnsi="Times New Roman" w:cs="Times New Roman"/>
          <w:sz w:val="24"/>
          <w:szCs w:val="24"/>
        </w:rPr>
        <w:t xml:space="preserve">объяснять свое несогласие </w:t>
      </w:r>
      <w:r w:rsidR="008E6E45" w:rsidRPr="008A5C88">
        <w:rPr>
          <w:rFonts w:ascii="Times New Roman" w:hAnsi="Times New Roman" w:cs="Times New Roman"/>
          <w:sz w:val="24"/>
          <w:szCs w:val="24"/>
        </w:rPr>
        <w:t xml:space="preserve"> и пытаться договориться;</w:t>
      </w:r>
    </w:p>
    <w:p w:rsidR="008E6E45" w:rsidRPr="008A5C88" w:rsidRDefault="008E6E45" w:rsidP="0016547A">
      <w:pPr>
        <w:pStyle w:val="a3"/>
        <w:numPr>
          <w:ilvl w:val="0"/>
          <w:numId w:val="9"/>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выражать свои мысли, аргументировать;</w:t>
      </w:r>
    </w:p>
    <w:p w:rsidR="003050CC" w:rsidRPr="007C1CF4" w:rsidRDefault="003050CC" w:rsidP="008A5C88">
      <w:pPr>
        <w:spacing w:before="0" w:after="0"/>
        <w:rPr>
          <w:rFonts w:ascii="Times New Roman" w:hAnsi="Times New Roman" w:cs="Times New Roman"/>
          <w:i/>
          <w:sz w:val="24"/>
          <w:szCs w:val="24"/>
        </w:rPr>
      </w:pPr>
      <w:proofErr w:type="gramStart"/>
      <w:r w:rsidRPr="007C1CF4">
        <w:rPr>
          <w:rFonts w:ascii="Times New Roman" w:hAnsi="Times New Roman" w:cs="Times New Roman"/>
          <w:i/>
          <w:sz w:val="24"/>
          <w:szCs w:val="24"/>
        </w:rPr>
        <w:t>Обучающийся</w:t>
      </w:r>
      <w:proofErr w:type="gramEnd"/>
      <w:r w:rsidRPr="007C1CF4">
        <w:rPr>
          <w:rFonts w:ascii="Times New Roman" w:hAnsi="Times New Roman" w:cs="Times New Roman"/>
          <w:i/>
          <w:sz w:val="24"/>
          <w:szCs w:val="24"/>
        </w:rPr>
        <w:t xml:space="preserve"> получит возможность научиться:</w:t>
      </w:r>
    </w:p>
    <w:p w:rsidR="008E6E45" w:rsidRPr="008A5C88" w:rsidRDefault="008E6E45" w:rsidP="0016547A">
      <w:pPr>
        <w:pStyle w:val="a3"/>
        <w:numPr>
          <w:ilvl w:val="0"/>
          <w:numId w:val="10"/>
        </w:numPr>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 xml:space="preserve">овладевать </w:t>
      </w:r>
      <w:proofErr w:type="spellStart"/>
      <w:r w:rsidRPr="008A5C88">
        <w:rPr>
          <w:rFonts w:ascii="Times New Roman" w:hAnsi="Times New Roman" w:cs="Times New Roman"/>
          <w:i/>
          <w:sz w:val="24"/>
          <w:szCs w:val="24"/>
        </w:rPr>
        <w:t>креативными</w:t>
      </w:r>
      <w:proofErr w:type="spellEnd"/>
      <w:r w:rsidRPr="008A5C88">
        <w:rPr>
          <w:rFonts w:ascii="Times New Roman" w:hAnsi="Times New Roman" w:cs="Times New Roman"/>
          <w:i/>
          <w:sz w:val="24"/>
          <w:szCs w:val="24"/>
        </w:rPr>
        <w:t xml:space="preserve"> навыками, действуя в нестандартной ситуации.</w:t>
      </w:r>
    </w:p>
    <w:p w:rsidR="003050CC" w:rsidRPr="007C1CF4" w:rsidRDefault="003050CC" w:rsidP="008A5C88">
      <w:pPr>
        <w:spacing w:before="0" w:after="0"/>
        <w:rPr>
          <w:rFonts w:ascii="Times New Roman" w:hAnsi="Times New Roman" w:cs="Times New Roman"/>
          <w:sz w:val="24"/>
          <w:szCs w:val="24"/>
        </w:rPr>
      </w:pPr>
    </w:p>
    <w:p w:rsidR="008E6E45" w:rsidRPr="007C1CF4" w:rsidRDefault="00156B0B" w:rsidP="007C1CF4">
      <w:pPr>
        <w:spacing w:before="0" w:after="0"/>
        <w:rPr>
          <w:rFonts w:ascii="Times New Roman" w:hAnsi="Times New Roman" w:cs="Times New Roman"/>
          <w:sz w:val="24"/>
          <w:szCs w:val="24"/>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w:t>
      </w:r>
      <w:r w:rsidR="008E6E45" w:rsidRPr="007C1CF4">
        <w:rPr>
          <w:rFonts w:ascii="Times New Roman" w:hAnsi="Times New Roman" w:cs="Times New Roman"/>
          <w:b/>
          <w:sz w:val="24"/>
          <w:szCs w:val="24"/>
        </w:rPr>
        <w:t>результат</w:t>
      </w:r>
      <w:r>
        <w:rPr>
          <w:rFonts w:ascii="Times New Roman" w:hAnsi="Times New Roman" w:cs="Times New Roman"/>
          <w:b/>
          <w:sz w:val="24"/>
          <w:szCs w:val="24"/>
        </w:rPr>
        <w:t xml:space="preserve">ы </w:t>
      </w:r>
      <w:r w:rsidR="008E6E45" w:rsidRPr="007C1CF4">
        <w:rPr>
          <w:rFonts w:ascii="Times New Roman" w:hAnsi="Times New Roman" w:cs="Times New Roman"/>
          <w:sz w:val="24"/>
          <w:szCs w:val="24"/>
        </w:rPr>
        <w:t xml:space="preserve">изучения курса во втором классе </w:t>
      </w:r>
    </w:p>
    <w:p w:rsidR="008E6E45" w:rsidRDefault="008E6E45" w:rsidP="00156B0B">
      <w:pPr>
        <w:pStyle w:val="a3"/>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Регулятивные УУД:</w:t>
      </w:r>
    </w:p>
    <w:p w:rsidR="00156B0B" w:rsidRPr="008A5C88" w:rsidRDefault="00156B0B" w:rsidP="00156B0B">
      <w:pPr>
        <w:pStyle w:val="a3"/>
        <w:spacing w:before="0" w:after="0"/>
        <w:ind w:left="0"/>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8E6E45" w:rsidRPr="008A5C88" w:rsidRDefault="008E6E45" w:rsidP="0016547A">
      <w:pPr>
        <w:pStyle w:val="a3"/>
        <w:numPr>
          <w:ilvl w:val="0"/>
          <w:numId w:val="11"/>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 xml:space="preserve">учиться отличать факты от </w:t>
      </w:r>
      <w:proofErr w:type="gramStart"/>
      <w:r w:rsidRPr="008A5C88">
        <w:rPr>
          <w:rFonts w:ascii="Times New Roman" w:hAnsi="Times New Roman" w:cs="Times New Roman"/>
          <w:sz w:val="24"/>
          <w:szCs w:val="24"/>
        </w:rPr>
        <w:t>домыслов</w:t>
      </w:r>
      <w:proofErr w:type="gramEnd"/>
      <w:r w:rsidRPr="008A5C88">
        <w:rPr>
          <w:rFonts w:ascii="Times New Roman" w:hAnsi="Times New Roman" w:cs="Times New Roman"/>
          <w:sz w:val="24"/>
          <w:szCs w:val="24"/>
        </w:rPr>
        <w:t>;</w:t>
      </w:r>
    </w:p>
    <w:p w:rsidR="008E6E45" w:rsidRPr="008A5C88" w:rsidRDefault="008E6E45" w:rsidP="0016547A">
      <w:pPr>
        <w:pStyle w:val="a3"/>
        <w:numPr>
          <w:ilvl w:val="0"/>
          <w:numId w:val="11"/>
        </w:numPr>
        <w:spacing w:before="0" w:after="0"/>
        <w:ind w:left="0"/>
        <w:rPr>
          <w:rFonts w:ascii="Times New Roman" w:hAnsi="Times New Roman" w:cs="Times New Roman"/>
          <w:sz w:val="24"/>
          <w:szCs w:val="24"/>
        </w:rPr>
      </w:pPr>
      <w:proofErr w:type="gramStart"/>
      <w:r w:rsidRPr="008A5C88">
        <w:rPr>
          <w:rFonts w:ascii="Times New Roman" w:hAnsi="Times New Roman" w:cs="Times New Roman"/>
          <w:sz w:val="24"/>
          <w:szCs w:val="24"/>
        </w:rPr>
        <w:t>овладевать способностью принимать</w:t>
      </w:r>
      <w:proofErr w:type="gramEnd"/>
      <w:r w:rsidRPr="008A5C88">
        <w:rPr>
          <w:rFonts w:ascii="Times New Roman" w:hAnsi="Times New Roman" w:cs="Times New Roman"/>
          <w:sz w:val="24"/>
          <w:szCs w:val="24"/>
        </w:rPr>
        <w:t xml:space="preserve"> и сохранять цели и задачи учебной деятельности.</w:t>
      </w:r>
    </w:p>
    <w:p w:rsidR="003050CC" w:rsidRPr="008A5C88" w:rsidRDefault="003050CC" w:rsidP="00156B0B">
      <w:pPr>
        <w:pStyle w:val="a3"/>
        <w:spacing w:before="0" w:after="0"/>
        <w:ind w:left="0"/>
        <w:rPr>
          <w:rFonts w:ascii="Times New Roman" w:hAnsi="Times New Roman" w:cs="Times New Roman"/>
          <w:i/>
          <w:sz w:val="24"/>
          <w:szCs w:val="24"/>
        </w:rPr>
      </w:pPr>
      <w:proofErr w:type="gramStart"/>
      <w:r w:rsidRPr="008A5C88">
        <w:rPr>
          <w:rFonts w:ascii="Times New Roman" w:hAnsi="Times New Roman" w:cs="Times New Roman"/>
          <w:i/>
          <w:sz w:val="24"/>
          <w:szCs w:val="24"/>
        </w:rPr>
        <w:t>Обучающийся</w:t>
      </w:r>
      <w:proofErr w:type="gramEnd"/>
      <w:r w:rsidRPr="008A5C88">
        <w:rPr>
          <w:rFonts w:ascii="Times New Roman" w:hAnsi="Times New Roman" w:cs="Times New Roman"/>
          <w:i/>
          <w:sz w:val="24"/>
          <w:szCs w:val="24"/>
        </w:rPr>
        <w:t xml:space="preserve"> получит возможность научиться:</w:t>
      </w:r>
    </w:p>
    <w:p w:rsidR="008E6E45" w:rsidRPr="008A5C88" w:rsidRDefault="008E6E45" w:rsidP="0016547A">
      <w:pPr>
        <w:pStyle w:val="a3"/>
        <w:numPr>
          <w:ilvl w:val="0"/>
          <w:numId w:val="11"/>
        </w:numPr>
        <w:spacing w:before="0" w:after="0"/>
        <w:ind w:left="0"/>
        <w:rPr>
          <w:rFonts w:ascii="Times New Roman" w:hAnsi="Times New Roman" w:cs="Times New Roman"/>
          <w:sz w:val="24"/>
          <w:szCs w:val="24"/>
        </w:rPr>
      </w:pPr>
      <w:r w:rsidRPr="008A5C88">
        <w:rPr>
          <w:rFonts w:ascii="Times New Roman" w:hAnsi="Times New Roman" w:cs="Times New Roman"/>
          <w:i/>
          <w:sz w:val="24"/>
          <w:szCs w:val="24"/>
        </w:rPr>
        <w:t>формировать умение оценивать свои действия в соответствии с поставленной задачей</w:t>
      </w:r>
      <w:r w:rsidRPr="008A5C88">
        <w:rPr>
          <w:rFonts w:ascii="Times New Roman" w:hAnsi="Times New Roman" w:cs="Times New Roman"/>
          <w:sz w:val="24"/>
          <w:szCs w:val="24"/>
        </w:rPr>
        <w:t>.</w:t>
      </w:r>
    </w:p>
    <w:p w:rsidR="00D929FB" w:rsidRPr="007C1CF4" w:rsidRDefault="00D929FB" w:rsidP="008A5C88">
      <w:pPr>
        <w:spacing w:before="0" w:after="0"/>
        <w:rPr>
          <w:rFonts w:ascii="Times New Roman" w:hAnsi="Times New Roman" w:cs="Times New Roman"/>
          <w:sz w:val="24"/>
          <w:szCs w:val="24"/>
        </w:rPr>
      </w:pPr>
    </w:p>
    <w:p w:rsidR="008E6E45" w:rsidRDefault="008E6E45" w:rsidP="00156B0B">
      <w:pPr>
        <w:pStyle w:val="a3"/>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Познавательные УУД:</w:t>
      </w:r>
    </w:p>
    <w:p w:rsidR="00156B0B" w:rsidRPr="008A5C88" w:rsidRDefault="00156B0B" w:rsidP="00156B0B">
      <w:pPr>
        <w:pStyle w:val="a3"/>
        <w:spacing w:before="0" w:after="0"/>
        <w:ind w:left="0"/>
        <w:rPr>
          <w:rFonts w:ascii="Times New Roman" w:hAnsi="Times New Roman" w:cs="Times New Roman"/>
          <w:sz w:val="24"/>
          <w:szCs w:val="24"/>
        </w:rPr>
      </w:pPr>
      <w:r>
        <w:rPr>
          <w:rFonts w:ascii="Times New Roman" w:hAnsi="Times New Roman" w:cs="Times New Roman"/>
          <w:sz w:val="24"/>
          <w:szCs w:val="24"/>
        </w:rPr>
        <w:lastRenderedPageBreak/>
        <w:t>Обучающийся научится:</w:t>
      </w:r>
    </w:p>
    <w:p w:rsidR="008E6E45" w:rsidRPr="008A5C88" w:rsidRDefault="008E6E45" w:rsidP="0016547A">
      <w:pPr>
        <w:pStyle w:val="a3"/>
        <w:numPr>
          <w:ilvl w:val="0"/>
          <w:numId w:val="11"/>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овладевать логическими операциями сравнения, анализа, отнесения к известным понятиям;</w:t>
      </w:r>
    </w:p>
    <w:p w:rsidR="008E6E45" w:rsidRPr="008A5C88" w:rsidRDefault="008E6E45" w:rsidP="0016547A">
      <w:pPr>
        <w:pStyle w:val="a3"/>
        <w:numPr>
          <w:ilvl w:val="0"/>
          <w:numId w:val="11"/>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перерабатывать полученную информацию: группировать числа, числовые выражения, геометрические фигуры;</w:t>
      </w:r>
    </w:p>
    <w:p w:rsidR="003050CC" w:rsidRPr="008A5C88" w:rsidRDefault="003050CC" w:rsidP="00156B0B">
      <w:pPr>
        <w:pStyle w:val="a3"/>
        <w:spacing w:before="0" w:after="0"/>
        <w:ind w:left="0"/>
        <w:rPr>
          <w:rFonts w:ascii="Times New Roman" w:hAnsi="Times New Roman" w:cs="Times New Roman"/>
          <w:i/>
          <w:sz w:val="24"/>
          <w:szCs w:val="24"/>
        </w:rPr>
      </w:pPr>
      <w:proofErr w:type="gramStart"/>
      <w:r w:rsidRPr="008A5C88">
        <w:rPr>
          <w:rFonts w:ascii="Times New Roman" w:hAnsi="Times New Roman" w:cs="Times New Roman"/>
          <w:i/>
          <w:sz w:val="24"/>
          <w:szCs w:val="24"/>
        </w:rPr>
        <w:t>Обучающийся</w:t>
      </w:r>
      <w:proofErr w:type="gramEnd"/>
      <w:r w:rsidRPr="008A5C88">
        <w:rPr>
          <w:rFonts w:ascii="Times New Roman" w:hAnsi="Times New Roman" w:cs="Times New Roman"/>
          <w:i/>
          <w:sz w:val="24"/>
          <w:szCs w:val="24"/>
        </w:rPr>
        <w:t xml:space="preserve"> получит возможность научиться:</w:t>
      </w:r>
    </w:p>
    <w:p w:rsidR="008E6E45" w:rsidRPr="008A5C88" w:rsidRDefault="008E6E45" w:rsidP="0016547A">
      <w:pPr>
        <w:pStyle w:val="a3"/>
        <w:numPr>
          <w:ilvl w:val="0"/>
          <w:numId w:val="11"/>
        </w:numPr>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находить и формулировать решение задачи с помощью простейших моделей (предметных рисунков, схем).</w:t>
      </w:r>
    </w:p>
    <w:p w:rsidR="00D929FB" w:rsidRPr="007C1CF4" w:rsidRDefault="00D929FB" w:rsidP="008A5C88">
      <w:pPr>
        <w:spacing w:before="0" w:after="0"/>
        <w:rPr>
          <w:rFonts w:ascii="Times New Roman" w:hAnsi="Times New Roman" w:cs="Times New Roman"/>
          <w:sz w:val="24"/>
          <w:szCs w:val="24"/>
        </w:rPr>
      </w:pPr>
    </w:p>
    <w:p w:rsidR="008E6E45" w:rsidRDefault="008E6E45" w:rsidP="00156B0B">
      <w:pPr>
        <w:pStyle w:val="a3"/>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Коммуникативные УУД:</w:t>
      </w:r>
    </w:p>
    <w:p w:rsidR="00156B0B" w:rsidRPr="008A5C88" w:rsidRDefault="00156B0B" w:rsidP="00156B0B">
      <w:pPr>
        <w:pStyle w:val="a3"/>
        <w:spacing w:before="0" w:after="0"/>
        <w:ind w:left="0"/>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8E6E45" w:rsidRPr="008A5C88" w:rsidRDefault="008E6E45" w:rsidP="0016547A">
      <w:pPr>
        <w:pStyle w:val="a3"/>
        <w:numPr>
          <w:ilvl w:val="0"/>
          <w:numId w:val="11"/>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развивать доброжелательность и отзывчивость;</w:t>
      </w:r>
    </w:p>
    <w:p w:rsidR="008E6E45" w:rsidRPr="008A5C88" w:rsidRDefault="008E6E45" w:rsidP="0016547A">
      <w:pPr>
        <w:pStyle w:val="a3"/>
        <w:numPr>
          <w:ilvl w:val="0"/>
          <w:numId w:val="11"/>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развивать способность вступать в общение с целью быть понятым.</w:t>
      </w:r>
    </w:p>
    <w:p w:rsidR="003050CC" w:rsidRPr="008A5C88" w:rsidRDefault="003050CC" w:rsidP="00156B0B">
      <w:pPr>
        <w:pStyle w:val="a3"/>
        <w:spacing w:before="0" w:after="0"/>
        <w:ind w:left="0"/>
        <w:rPr>
          <w:rFonts w:ascii="Times New Roman" w:hAnsi="Times New Roman" w:cs="Times New Roman"/>
          <w:i/>
          <w:sz w:val="24"/>
          <w:szCs w:val="24"/>
        </w:rPr>
      </w:pPr>
      <w:proofErr w:type="gramStart"/>
      <w:r w:rsidRPr="008A5C88">
        <w:rPr>
          <w:rFonts w:ascii="Times New Roman" w:hAnsi="Times New Roman" w:cs="Times New Roman"/>
          <w:i/>
          <w:sz w:val="24"/>
          <w:szCs w:val="24"/>
        </w:rPr>
        <w:t>Обучающийся</w:t>
      </w:r>
      <w:proofErr w:type="gramEnd"/>
      <w:r w:rsidRPr="008A5C88">
        <w:rPr>
          <w:rFonts w:ascii="Times New Roman" w:hAnsi="Times New Roman" w:cs="Times New Roman"/>
          <w:i/>
          <w:sz w:val="24"/>
          <w:szCs w:val="24"/>
        </w:rPr>
        <w:t xml:space="preserve"> получит возможность научиться:</w:t>
      </w:r>
    </w:p>
    <w:p w:rsidR="003050CC" w:rsidRPr="008A5C88" w:rsidRDefault="003050CC" w:rsidP="0016547A">
      <w:pPr>
        <w:pStyle w:val="a3"/>
        <w:numPr>
          <w:ilvl w:val="0"/>
          <w:numId w:val="11"/>
        </w:numPr>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учиться выполнять различные роли в группе (лидера, исполнителя);</w:t>
      </w:r>
    </w:p>
    <w:p w:rsidR="003050CC" w:rsidRPr="007C1CF4" w:rsidRDefault="003050CC" w:rsidP="008A5C88">
      <w:pPr>
        <w:spacing w:before="0" w:after="0"/>
        <w:rPr>
          <w:rFonts w:ascii="Times New Roman" w:hAnsi="Times New Roman" w:cs="Times New Roman"/>
          <w:sz w:val="24"/>
          <w:szCs w:val="24"/>
        </w:rPr>
      </w:pPr>
    </w:p>
    <w:p w:rsidR="008E6E45" w:rsidRDefault="00156B0B" w:rsidP="00156B0B">
      <w:pPr>
        <w:pStyle w:val="a3"/>
        <w:spacing w:before="0" w:after="0"/>
        <w:ind w:left="0"/>
        <w:rPr>
          <w:rFonts w:ascii="Times New Roman" w:hAnsi="Times New Roman" w:cs="Times New Roman"/>
          <w:sz w:val="24"/>
          <w:szCs w:val="24"/>
        </w:rPr>
      </w:pPr>
      <w:r>
        <w:rPr>
          <w:rFonts w:ascii="Times New Roman" w:hAnsi="Times New Roman" w:cs="Times New Roman"/>
          <w:b/>
          <w:sz w:val="24"/>
          <w:szCs w:val="24"/>
        </w:rPr>
        <w:t xml:space="preserve">Предметные </w:t>
      </w:r>
      <w:r w:rsidR="008E6E45" w:rsidRPr="008A5C88">
        <w:rPr>
          <w:rFonts w:ascii="Times New Roman" w:hAnsi="Times New Roman" w:cs="Times New Roman"/>
          <w:b/>
          <w:sz w:val="24"/>
          <w:szCs w:val="24"/>
        </w:rPr>
        <w:t xml:space="preserve"> результат</w:t>
      </w:r>
      <w:r>
        <w:rPr>
          <w:rFonts w:ascii="Times New Roman" w:hAnsi="Times New Roman" w:cs="Times New Roman"/>
          <w:b/>
          <w:sz w:val="24"/>
          <w:szCs w:val="24"/>
        </w:rPr>
        <w:t>ы</w:t>
      </w:r>
      <w:r w:rsidR="008E6E45" w:rsidRPr="008A5C88">
        <w:rPr>
          <w:rFonts w:ascii="Times New Roman" w:hAnsi="Times New Roman" w:cs="Times New Roman"/>
          <w:sz w:val="24"/>
          <w:szCs w:val="24"/>
        </w:rPr>
        <w:t xml:space="preserve"> </w:t>
      </w:r>
    </w:p>
    <w:p w:rsidR="00156B0B" w:rsidRPr="008A5C88" w:rsidRDefault="00156B0B" w:rsidP="00156B0B">
      <w:pPr>
        <w:pStyle w:val="a3"/>
        <w:spacing w:before="0" w:after="0"/>
        <w:ind w:left="0"/>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8E6E45" w:rsidRPr="008A5C88" w:rsidRDefault="008E6E45" w:rsidP="0016547A">
      <w:pPr>
        <w:pStyle w:val="a3"/>
        <w:numPr>
          <w:ilvl w:val="0"/>
          <w:numId w:val="11"/>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применять правила сравнения;</w:t>
      </w:r>
    </w:p>
    <w:p w:rsidR="008E6E45" w:rsidRPr="008A5C88" w:rsidRDefault="008E6E45" w:rsidP="0016547A">
      <w:pPr>
        <w:pStyle w:val="a3"/>
        <w:numPr>
          <w:ilvl w:val="0"/>
          <w:numId w:val="11"/>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задавать вопросы;</w:t>
      </w:r>
    </w:p>
    <w:p w:rsidR="008E6E45" w:rsidRPr="008A5C88" w:rsidRDefault="008E6E45" w:rsidP="0016547A">
      <w:pPr>
        <w:pStyle w:val="a3"/>
        <w:numPr>
          <w:ilvl w:val="0"/>
          <w:numId w:val="11"/>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находить закономерность в числах, фигурах и словах;</w:t>
      </w:r>
    </w:p>
    <w:p w:rsidR="008E6E45" w:rsidRPr="008A5C88" w:rsidRDefault="008E6E45" w:rsidP="0016547A">
      <w:pPr>
        <w:pStyle w:val="a3"/>
        <w:numPr>
          <w:ilvl w:val="0"/>
          <w:numId w:val="11"/>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строить причинно-следственные цепочки;</w:t>
      </w:r>
    </w:p>
    <w:p w:rsidR="008E6E45" w:rsidRPr="008A5C88" w:rsidRDefault="008E6E45" w:rsidP="0016547A">
      <w:pPr>
        <w:pStyle w:val="a3"/>
        <w:numPr>
          <w:ilvl w:val="0"/>
          <w:numId w:val="11"/>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упорядочивать понятия по родовидовым отношениям;</w:t>
      </w:r>
    </w:p>
    <w:p w:rsidR="008E6E45" w:rsidRPr="008A5C88" w:rsidRDefault="008E6E45" w:rsidP="0016547A">
      <w:pPr>
        <w:pStyle w:val="a3"/>
        <w:numPr>
          <w:ilvl w:val="0"/>
          <w:numId w:val="11"/>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находить ошибки в построении определений;</w:t>
      </w:r>
    </w:p>
    <w:p w:rsidR="008E6E45" w:rsidRPr="008A5C88" w:rsidRDefault="008E6E45" w:rsidP="0016547A">
      <w:pPr>
        <w:pStyle w:val="a3"/>
        <w:numPr>
          <w:ilvl w:val="0"/>
          <w:numId w:val="11"/>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 xml:space="preserve">делать умозаключения; </w:t>
      </w:r>
    </w:p>
    <w:p w:rsidR="008E6E45" w:rsidRPr="008A5C88" w:rsidRDefault="008E6E45" w:rsidP="0016547A">
      <w:pPr>
        <w:pStyle w:val="a3"/>
        <w:numPr>
          <w:ilvl w:val="0"/>
          <w:numId w:val="11"/>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распознавать виды текстов;</w:t>
      </w:r>
    </w:p>
    <w:p w:rsidR="00156B0B" w:rsidRDefault="008E6E45" w:rsidP="0016547A">
      <w:pPr>
        <w:pStyle w:val="a3"/>
        <w:numPr>
          <w:ilvl w:val="0"/>
          <w:numId w:val="11"/>
        </w:numPr>
        <w:spacing w:before="0" w:after="0"/>
        <w:ind w:left="0"/>
        <w:rPr>
          <w:rFonts w:ascii="Times New Roman" w:hAnsi="Times New Roman" w:cs="Times New Roman"/>
          <w:sz w:val="24"/>
          <w:szCs w:val="24"/>
        </w:rPr>
      </w:pPr>
      <w:r w:rsidRPr="008A5C88">
        <w:rPr>
          <w:rFonts w:ascii="Times New Roman" w:hAnsi="Times New Roman" w:cs="Times New Roman"/>
          <w:sz w:val="24"/>
          <w:szCs w:val="24"/>
        </w:rPr>
        <w:t>выделять фразеологизмы.</w:t>
      </w:r>
    </w:p>
    <w:p w:rsidR="003050CC" w:rsidRPr="00156B0B" w:rsidRDefault="003050CC" w:rsidP="00156B0B">
      <w:pPr>
        <w:pStyle w:val="a3"/>
        <w:spacing w:before="0" w:after="0"/>
        <w:ind w:left="0"/>
        <w:rPr>
          <w:rFonts w:ascii="Times New Roman" w:hAnsi="Times New Roman" w:cs="Times New Roman"/>
          <w:sz w:val="24"/>
          <w:szCs w:val="24"/>
        </w:rPr>
      </w:pPr>
      <w:proofErr w:type="gramStart"/>
      <w:r w:rsidRPr="00156B0B">
        <w:rPr>
          <w:rFonts w:ascii="Times New Roman" w:hAnsi="Times New Roman" w:cs="Times New Roman"/>
          <w:i/>
          <w:sz w:val="24"/>
          <w:szCs w:val="24"/>
        </w:rPr>
        <w:t>Обучающийся</w:t>
      </w:r>
      <w:proofErr w:type="gramEnd"/>
      <w:r w:rsidRPr="00156B0B">
        <w:rPr>
          <w:rFonts w:ascii="Times New Roman" w:hAnsi="Times New Roman" w:cs="Times New Roman"/>
          <w:i/>
          <w:sz w:val="24"/>
          <w:szCs w:val="24"/>
        </w:rPr>
        <w:t xml:space="preserve"> получит возможность научиться:</w:t>
      </w:r>
    </w:p>
    <w:p w:rsidR="003050CC" w:rsidRPr="008A5C88" w:rsidRDefault="003050CC" w:rsidP="0016547A">
      <w:pPr>
        <w:pStyle w:val="a3"/>
        <w:numPr>
          <w:ilvl w:val="0"/>
          <w:numId w:val="11"/>
        </w:numPr>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редактировать тексты;</w:t>
      </w:r>
    </w:p>
    <w:p w:rsidR="003050CC" w:rsidRPr="008A5C88" w:rsidRDefault="003050CC" w:rsidP="0016547A">
      <w:pPr>
        <w:pStyle w:val="a3"/>
        <w:numPr>
          <w:ilvl w:val="0"/>
          <w:numId w:val="11"/>
        </w:numPr>
        <w:spacing w:before="0" w:after="0"/>
        <w:ind w:left="0"/>
        <w:rPr>
          <w:rFonts w:ascii="Times New Roman" w:hAnsi="Times New Roman" w:cs="Times New Roman"/>
          <w:i/>
          <w:sz w:val="24"/>
          <w:szCs w:val="24"/>
        </w:rPr>
      </w:pPr>
      <w:r w:rsidRPr="008A5C88">
        <w:rPr>
          <w:rFonts w:ascii="Times New Roman" w:hAnsi="Times New Roman" w:cs="Times New Roman"/>
          <w:i/>
          <w:sz w:val="24"/>
          <w:szCs w:val="24"/>
        </w:rPr>
        <w:t>работать со словарями;</w:t>
      </w:r>
    </w:p>
    <w:p w:rsidR="003050CC" w:rsidRPr="008A5C88" w:rsidRDefault="003050CC" w:rsidP="0016547A">
      <w:pPr>
        <w:pStyle w:val="a3"/>
        <w:numPr>
          <w:ilvl w:val="0"/>
          <w:numId w:val="11"/>
        </w:numPr>
        <w:spacing w:before="0" w:after="0"/>
        <w:ind w:left="0"/>
        <w:rPr>
          <w:rFonts w:ascii="Times New Roman" w:hAnsi="Times New Roman" w:cs="Times New Roman"/>
          <w:sz w:val="24"/>
          <w:szCs w:val="24"/>
        </w:rPr>
      </w:pPr>
      <w:r w:rsidRPr="008A5C88">
        <w:rPr>
          <w:rFonts w:ascii="Times New Roman" w:hAnsi="Times New Roman" w:cs="Times New Roman"/>
          <w:i/>
          <w:sz w:val="24"/>
          <w:szCs w:val="24"/>
        </w:rPr>
        <w:t>писать творческие изложения с языковым разбором;</w:t>
      </w:r>
    </w:p>
    <w:p w:rsidR="007C1CF4" w:rsidRPr="007C1CF4" w:rsidRDefault="007C1CF4" w:rsidP="007C1CF4">
      <w:pPr>
        <w:spacing w:before="0" w:after="0"/>
        <w:jc w:val="center"/>
        <w:rPr>
          <w:rFonts w:ascii="Times New Roman" w:hAnsi="Times New Roman" w:cs="Times New Roman"/>
          <w:b/>
          <w:i/>
          <w:sz w:val="24"/>
          <w:szCs w:val="24"/>
        </w:rPr>
      </w:pPr>
      <w:proofErr w:type="spellStart"/>
      <w:r w:rsidRPr="007C1CF4">
        <w:rPr>
          <w:rFonts w:ascii="Times New Roman" w:hAnsi="Times New Roman" w:cs="Times New Roman"/>
          <w:b/>
          <w:i/>
          <w:sz w:val="24"/>
          <w:szCs w:val="24"/>
        </w:rPr>
        <w:t>Учебно</w:t>
      </w:r>
      <w:proofErr w:type="spellEnd"/>
      <w:r w:rsidRPr="007C1CF4">
        <w:rPr>
          <w:rFonts w:ascii="Times New Roman" w:hAnsi="Times New Roman" w:cs="Times New Roman"/>
          <w:b/>
          <w:i/>
          <w:sz w:val="24"/>
          <w:szCs w:val="24"/>
        </w:rPr>
        <w:t xml:space="preserve"> – тематический план</w:t>
      </w:r>
    </w:p>
    <w:p w:rsidR="007C1CF4" w:rsidRPr="007C1CF4" w:rsidRDefault="007C1CF4" w:rsidP="007C1CF4">
      <w:pPr>
        <w:spacing w:before="0" w:after="0"/>
        <w:jc w:val="center"/>
        <w:rPr>
          <w:rFonts w:ascii="Times New Roman" w:hAnsi="Times New Roman" w:cs="Times New Roman"/>
          <w:b/>
          <w:i/>
          <w:sz w:val="24"/>
          <w:szCs w:val="24"/>
        </w:rPr>
      </w:pPr>
      <w:r w:rsidRPr="007C1CF4">
        <w:rPr>
          <w:rFonts w:ascii="Times New Roman" w:hAnsi="Times New Roman" w:cs="Times New Roman"/>
          <w:b/>
          <w:i/>
          <w:sz w:val="24"/>
          <w:szCs w:val="24"/>
        </w:rPr>
        <w:t>образовательной программы «Умники и умницы»</w:t>
      </w:r>
    </w:p>
    <w:p w:rsidR="007C1CF4" w:rsidRPr="007C1CF4" w:rsidRDefault="007C1CF4" w:rsidP="007C1CF4">
      <w:pPr>
        <w:spacing w:before="0" w:after="0"/>
        <w:jc w:val="center"/>
        <w:rPr>
          <w:rFonts w:ascii="Times New Roman" w:hAnsi="Times New Roman" w:cs="Times New Roman"/>
          <w:b/>
          <w:i/>
          <w:sz w:val="24"/>
          <w:szCs w:val="24"/>
        </w:rPr>
      </w:pPr>
      <w:r w:rsidRPr="007C1CF4">
        <w:rPr>
          <w:rFonts w:ascii="Times New Roman" w:hAnsi="Times New Roman" w:cs="Times New Roman"/>
          <w:b/>
          <w:i/>
          <w:sz w:val="24"/>
          <w:szCs w:val="24"/>
        </w:rPr>
        <w:t>2 класс</w:t>
      </w:r>
    </w:p>
    <w:p w:rsidR="007C1CF4" w:rsidRPr="007C1CF4" w:rsidRDefault="007C1CF4" w:rsidP="007C1CF4">
      <w:pPr>
        <w:spacing w:before="0" w:after="0"/>
        <w:jc w:val="center"/>
        <w:rPr>
          <w:rFonts w:ascii="Times New Roman" w:hAnsi="Times New Roman" w:cs="Times New Roman"/>
          <w:b/>
          <w:i/>
          <w:sz w:val="24"/>
          <w:szCs w:val="24"/>
        </w:rPr>
      </w:pP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38"/>
        <w:gridCol w:w="2693"/>
      </w:tblGrid>
      <w:tr w:rsidR="007C1CF4" w:rsidRPr="007C1CF4" w:rsidTr="007C1CF4">
        <w:trPr>
          <w:trHeight w:val="276"/>
        </w:trPr>
        <w:tc>
          <w:tcPr>
            <w:tcW w:w="6238" w:type="dxa"/>
            <w:vMerge w:val="restart"/>
          </w:tcPr>
          <w:p w:rsidR="007C1CF4" w:rsidRPr="007C1CF4" w:rsidRDefault="007C1CF4" w:rsidP="007C1CF4">
            <w:pPr>
              <w:spacing w:before="0" w:after="0"/>
              <w:rPr>
                <w:rFonts w:ascii="Times New Roman" w:hAnsi="Times New Roman" w:cs="Times New Roman"/>
                <w:sz w:val="24"/>
                <w:szCs w:val="24"/>
              </w:rPr>
            </w:pPr>
            <w:r w:rsidRPr="007C1CF4">
              <w:rPr>
                <w:rFonts w:ascii="Times New Roman" w:hAnsi="Times New Roman" w:cs="Times New Roman"/>
                <w:sz w:val="24"/>
                <w:szCs w:val="24"/>
              </w:rPr>
              <w:t>Тема</w:t>
            </w:r>
          </w:p>
        </w:tc>
        <w:tc>
          <w:tcPr>
            <w:tcW w:w="2693" w:type="dxa"/>
            <w:vMerge w:val="restart"/>
          </w:tcPr>
          <w:p w:rsidR="007C1CF4" w:rsidRPr="007C1CF4" w:rsidRDefault="007C1CF4" w:rsidP="007C1CF4">
            <w:pPr>
              <w:spacing w:before="0" w:after="0"/>
              <w:rPr>
                <w:rFonts w:ascii="Times New Roman" w:hAnsi="Times New Roman" w:cs="Times New Roman"/>
                <w:sz w:val="24"/>
                <w:szCs w:val="24"/>
              </w:rPr>
            </w:pPr>
            <w:r w:rsidRPr="007C1CF4">
              <w:rPr>
                <w:rFonts w:ascii="Times New Roman" w:hAnsi="Times New Roman" w:cs="Times New Roman"/>
                <w:sz w:val="24"/>
                <w:szCs w:val="24"/>
              </w:rPr>
              <w:t xml:space="preserve"> количество часов</w:t>
            </w:r>
          </w:p>
        </w:tc>
      </w:tr>
      <w:tr w:rsidR="007C1CF4" w:rsidRPr="007C1CF4" w:rsidTr="007C1CF4">
        <w:trPr>
          <w:trHeight w:val="276"/>
        </w:trPr>
        <w:tc>
          <w:tcPr>
            <w:tcW w:w="6238" w:type="dxa"/>
            <w:vMerge/>
          </w:tcPr>
          <w:p w:rsidR="007C1CF4" w:rsidRPr="007C1CF4" w:rsidRDefault="007C1CF4" w:rsidP="007C1CF4">
            <w:pPr>
              <w:spacing w:before="0" w:after="0"/>
              <w:rPr>
                <w:rFonts w:ascii="Times New Roman" w:hAnsi="Times New Roman" w:cs="Times New Roman"/>
                <w:sz w:val="24"/>
                <w:szCs w:val="24"/>
              </w:rPr>
            </w:pPr>
          </w:p>
        </w:tc>
        <w:tc>
          <w:tcPr>
            <w:tcW w:w="2693" w:type="dxa"/>
            <w:vMerge/>
          </w:tcPr>
          <w:p w:rsidR="007C1CF4" w:rsidRPr="007C1CF4" w:rsidRDefault="007C1CF4" w:rsidP="007C1CF4">
            <w:pPr>
              <w:spacing w:before="0" w:after="0"/>
              <w:rPr>
                <w:rFonts w:ascii="Times New Roman" w:hAnsi="Times New Roman" w:cs="Times New Roman"/>
                <w:sz w:val="24"/>
                <w:szCs w:val="24"/>
              </w:rPr>
            </w:pPr>
          </w:p>
        </w:tc>
      </w:tr>
      <w:tr w:rsidR="007C1CF4" w:rsidRPr="007C1CF4" w:rsidTr="007C1CF4">
        <w:tc>
          <w:tcPr>
            <w:tcW w:w="6238" w:type="dxa"/>
          </w:tcPr>
          <w:p w:rsidR="007C1CF4" w:rsidRPr="007C1CF4" w:rsidRDefault="007C1CF4" w:rsidP="007C1CF4">
            <w:pPr>
              <w:spacing w:before="0" w:after="0"/>
              <w:rPr>
                <w:rFonts w:ascii="Times New Roman" w:hAnsi="Times New Roman" w:cs="Times New Roman"/>
                <w:b/>
                <w:sz w:val="24"/>
                <w:szCs w:val="24"/>
              </w:rPr>
            </w:pPr>
            <w:r w:rsidRPr="007C1CF4">
              <w:rPr>
                <w:rFonts w:ascii="Times New Roman" w:eastAsia="SimSun" w:hAnsi="Times New Roman" w:cs="Times New Roman"/>
                <w:bCs/>
                <w:sz w:val="24"/>
                <w:szCs w:val="24"/>
                <w:lang w:val="en-US"/>
              </w:rPr>
              <w:t>I</w:t>
            </w:r>
            <w:r w:rsidRPr="007C1CF4">
              <w:rPr>
                <w:rFonts w:ascii="Times New Roman" w:eastAsia="SimSun" w:hAnsi="Times New Roman" w:cs="Times New Roman"/>
                <w:bCs/>
                <w:sz w:val="24"/>
                <w:szCs w:val="24"/>
              </w:rPr>
              <w:t xml:space="preserve">.Введение. </w:t>
            </w:r>
            <w:r w:rsidRPr="007C1CF4">
              <w:rPr>
                <w:rFonts w:ascii="Times New Roman" w:hAnsi="Times New Roman" w:cs="Times New Roman"/>
                <w:spacing w:val="-5"/>
                <w:sz w:val="24"/>
                <w:szCs w:val="24"/>
              </w:rPr>
              <w:t>Выявление уровня развития внимания, восприятия, воображения, памяти и мышления.</w:t>
            </w:r>
          </w:p>
        </w:tc>
        <w:tc>
          <w:tcPr>
            <w:tcW w:w="2693"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1</w:t>
            </w:r>
          </w:p>
        </w:tc>
      </w:tr>
      <w:tr w:rsidR="007C1CF4" w:rsidRPr="007C1CF4" w:rsidTr="007C1CF4">
        <w:tc>
          <w:tcPr>
            <w:tcW w:w="6238" w:type="dxa"/>
          </w:tcPr>
          <w:p w:rsidR="007C1CF4" w:rsidRPr="007C1CF4" w:rsidRDefault="007C1CF4" w:rsidP="007C1CF4">
            <w:pPr>
              <w:spacing w:before="0" w:after="0"/>
              <w:rPr>
                <w:rFonts w:ascii="Times New Roman" w:eastAsia="SimSun" w:hAnsi="Times New Roman" w:cs="Times New Roman"/>
                <w:sz w:val="24"/>
                <w:szCs w:val="24"/>
              </w:rPr>
            </w:pPr>
            <w:r w:rsidRPr="007C1CF4">
              <w:rPr>
                <w:rFonts w:ascii="Times New Roman" w:eastAsia="SimSun" w:hAnsi="Times New Roman" w:cs="Times New Roman"/>
                <w:sz w:val="24"/>
                <w:szCs w:val="24"/>
                <w:lang w:val="en-US"/>
              </w:rPr>
              <w:t>II</w:t>
            </w:r>
            <w:r w:rsidRPr="007C1CF4">
              <w:rPr>
                <w:rFonts w:ascii="Times New Roman" w:eastAsia="SimSun" w:hAnsi="Times New Roman" w:cs="Times New Roman"/>
                <w:sz w:val="24"/>
                <w:szCs w:val="24"/>
              </w:rPr>
              <w:t>.</w:t>
            </w:r>
            <w:r w:rsidRPr="007C1CF4">
              <w:rPr>
                <w:rFonts w:ascii="Times New Roman" w:hAnsi="Times New Roman" w:cs="Times New Roman"/>
                <w:sz w:val="24"/>
                <w:szCs w:val="24"/>
              </w:rPr>
              <w:t>Свойства, признаки и составные части предметов</w:t>
            </w:r>
          </w:p>
        </w:tc>
        <w:tc>
          <w:tcPr>
            <w:tcW w:w="2693"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4</w:t>
            </w:r>
          </w:p>
        </w:tc>
      </w:tr>
      <w:tr w:rsidR="007C1CF4" w:rsidRPr="007C1CF4" w:rsidTr="007C1CF4">
        <w:tc>
          <w:tcPr>
            <w:tcW w:w="6238" w:type="dxa"/>
          </w:tcPr>
          <w:p w:rsidR="007C1CF4" w:rsidRPr="007C1CF4" w:rsidRDefault="007C1CF4" w:rsidP="007C1CF4">
            <w:pPr>
              <w:spacing w:before="0" w:after="0"/>
              <w:rPr>
                <w:rFonts w:ascii="Times New Roman" w:hAnsi="Times New Roman" w:cs="Times New Roman"/>
                <w:b/>
                <w:sz w:val="24"/>
                <w:szCs w:val="24"/>
              </w:rPr>
            </w:pPr>
            <w:r w:rsidRPr="007C1CF4">
              <w:rPr>
                <w:rFonts w:ascii="Times New Roman" w:eastAsia="SimSun" w:hAnsi="Times New Roman" w:cs="Times New Roman"/>
                <w:sz w:val="24"/>
                <w:szCs w:val="24"/>
                <w:lang w:val="en-US"/>
              </w:rPr>
              <w:t>III</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hAnsi="Times New Roman" w:cs="Times New Roman"/>
                <w:sz w:val="24"/>
                <w:szCs w:val="24"/>
              </w:rPr>
              <w:t>Сравнение</w:t>
            </w:r>
          </w:p>
        </w:tc>
        <w:tc>
          <w:tcPr>
            <w:tcW w:w="2693"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6</w:t>
            </w:r>
          </w:p>
        </w:tc>
      </w:tr>
      <w:tr w:rsidR="007C1CF4" w:rsidRPr="007C1CF4" w:rsidTr="007C1CF4">
        <w:tc>
          <w:tcPr>
            <w:tcW w:w="6238" w:type="dxa"/>
          </w:tcPr>
          <w:p w:rsidR="007C1CF4" w:rsidRPr="007C1CF4" w:rsidRDefault="007C1CF4" w:rsidP="007C1CF4">
            <w:pPr>
              <w:spacing w:before="0" w:after="0"/>
              <w:rPr>
                <w:rFonts w:ascii="Times New Roman" w:eastAsia="SimSun" w:hAnsi="Times New Roman" w:cs="Times New Roman"/>
                <w:sz w:val="24"/>
                <w:szCs w:val="24"/>
              </w:rPr>
            </w:pPr>
            <w:r w:rsidRPr="007C1CF4">
              <w:rPr>
                <w:rFonts w:ascii="Times New Roman" w:eastAsia="SimSun" w:hAnsi="Times New Roman" w:cs="Times New Roman"/>
                <w:sz w:val="24"/>
                <w:szCs w:val="24"/>
                <w:lang w:val="en-US"/>
              </w:rPr>
              <w:t>IV</w:t>
            </w:r>
            <w:r w:rsidRPr="007C1CF4">
              <w:rPr>
                <w:rFonts w:ascii="Times New Roman" w:eastAsia="SimSun" w:hAnsi="Times New Roman" w:cs="Times New Roman"/>
                <w:sz w:val="24"/>
                <w:szCs w:val="24"/>
              </w:rPr>
              <w:t>.</w:t>
            </w:r>
            <w:r w:rsidRPr="007C1CF4">
              <w:rPr>
                <w:rFonts w:ascii="Times New Roman" w:hAnsi="Times New Roman" w:cs="Times New Roman"/>
                <w:sz w:val="24"/>
                <w:szCs w:val="24"/>
              </w:rPr>
              <w:t>Взаимосвязь между видовыми и родовыми понятиями</w:t>
            </w:r>
          </w:p>
        </w:tc>
        <w:tc>
          <w:tcPr>
            <w:tcW w:w="2693"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4</w:t>
            </w:r>
          </w:p>
        </w:tc>
      </w:tr>
      <w:tr w:rsidR="007C1CF4" w:rsidRPr="007C1CF4" w:rsidTr="007C1CF4">
        <w:tc>
          <w:tcPr>
            <w:tcW w:w="6238" w:type="dxa"/>
          </w:tcPr>
          <w:p w:rsidR="007C1CF4" w:rsidRPr="007C1CF4" w:rsidRDefault="007C1CF4" w:rsidP="007C1CF4">
            <w:pPr>
              <w:spacing w:before="0" w:after="0"/>
              <w:rPr>
                <w:rFonts w:ascii="Times New Roman" w:hAnsi="Times New Roman" w:cs="Times New Roman"/>
                <w:b/>
                <w:sz w:val="24"/>
                <w:szCs w:val="24"/>
              </w:rPr>
            </w:pPr>
            <w:r w:rsidRPr="007C1CF4">
              <w:rPr>
                <w:rFonts w:ascii="Times New Roman" w:eastAsia="SimSun" w:hAnsi="Times New Roman" w:cs="Times New Roman"/>
                <w:sz w:val="24"/>
                <w:szCs w:val="24"/>
                <w:lang w:val="en-US"/>
              </w:rPr>
              <w:t>V</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hAnsi="Times New Roman" w:cs="Times New Roman"/>
                <w:sz w:val="24"/>
                <w:szCs w:val="24"/>
              </w:rPr>
              <w:t>Элементы логики</w:t>
            </w:r>
          </w:p>
        </w:tc>
        <w:tc>
          <w:tcPr>
            <w:tcW w:w="2693"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7</w:t>
            </w:r>
          </w:p>
        </w:tc>
      </w:tr>
      <w:tr w:rsidR="007C1CF4" w:rsidRPr="007C1CF4" w:rsidTr="007C1CF4">
        <w:tc>
          <w:tcPr>
            <w:tcW w:w="6238" w:type="dxa"/>
          </w:tcPr>
          <w:p w:rsidR="007C1CF4" w:rsidRPr="007C1CF4" w:rsidRDefault="007C1CF4" w:rsidP="007C1CF4">
            <w:pPr>
              <w:spacing w:before="0" w:after="0"/>
              <w:rPr>
                <w:rFonts w:ascii="Times New Roman" w:hAnsi="Times New Roman" w:cs="Times New Roman"/>
                <w:b/>
                <w:sz w:val="24"/>
                <w:szCs w:val="24"/>
              </w:rPr>
            </w:pPr>
            <w:r w:rsidRPr="007C1CF4">
              <w:rPr>
                <w:rFonts w:ascii="Times New Roman" w:eastAsia="SimSun" w:hAnsi="Times New Roman" w:cs="Times New Roman"/>
                <w:sz w:val="24"/>
                <w:szCs w:val="24"/>
                <w:lang w:val="en-US"/>
              </w:rPr>
              <w:t>VI</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hAnsi="Times New Roman" w:cs="Times New Roman"/>
                <w:sz w:val="24"/>
                <w:szCs w:val="24"/>
              </w:rPr>
              <w:t xml:space="preserve">Развитие речи  </w:t>
            </w:r>
          </w:p>
        </w:tc>
        <w:tc>
          <w:tcPr>
            <w:tcW w:w="2693"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8</w:t>
            </w:r>
          </w:p>
        </w:tc>
      </w:tr>
      <w:tr w:rsidR="007C1CF4" w:rsidRPr="007C1CF4" w:rsidTr="007C1CF4">
        <w:tc>
          <w:tcPr>
            <w:tcW w:w="6238" w:type="dxa"/>
          </w:tcPr>
          <w:p w:rsidR="007C1CF4" w:rsidRPr="007C1CF4" w:rsidRDefault="007C1CF4" w:rsidP="007C1CF4">
            <w:pPr>
              <w:spacing w:before="0" w:after="0"/>
              <w:rPr>
                <w:rFonts w:ascii="Times New Roman" w:hAnsi="Times New Roman" w:cs="Times New Roman"/>
                <w:b/>
                <w:sz w:val="24"/>
                <w:szCs w:val="24"/>
              </w:rPr>
            </w:pPr>
            <w:r w:rsidRPr="007C1CF4">
              <w:rPr>
                <w:rFonts w:ascii="Times New Roman" w:eastAsia="SimSun" w:hAnsi="Times New Roman" w:cs="Times New Roman"/>
                <w:sz w:val="24"/>
                <w:szCs w:val="24"/>
                <w:lang w:val="en-US"/>
              </w:rPr>
              <w:t>VII</w:t>
            </w:r>
            <w:r w:rsidRPr="007C1CF4">
              <w:rPr>
                <w:rFonts w:ascii="Times New Roman" w:eastAsia="SimSun" w:hAnsi="Times New Roman" w:cs="Times New Roman"/>
                <w:sz w:val="24"/>
                <w:szCs w:val="24"/>
              </w:rPr>
              <w:t xml:space="preserve">.Развитие аналитических способностей </w:t>
            </w:r>
          </w:p>
        </w:tc>
        <w:tc>
          <w:tcPr>
            <w:tcW w:w="2693"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3</w:t>
            </w:r>
          </w:p>
        </w:tc>
      </w:tr>
      <w:tr w:rsidR="007C1CF4" w:rsidRPr="007C1CF4" w:rsidTr="007C1CF4">
        <w:tc>
          <w:tcPr>
            <w:tcW w:w="6238" w:type="dxa"/>
          </w:tcPr>
          <w:p w:rsidR="007C1CF4" w:rsidRPr="007C1CF4" w:rsidRDefault="007C1CF4" w:rsidP="007C1CF4">
            <w:pPr>
              <w:spacing w:before="0" w:after="0"/>
              <w:rPr>
                <w:rFonts w:ascii="Times New Roman" w:eastAsia="SimSun" w:hAnsi="Times New Roman" w:cs="Times New Roman"/>
                <w:sz w:val="24"/>
                <w:szCs w:val="24"/>
              </w:rPr>
            </w:pPr>
            <w:r w:rsidRPr="007C1CF4">
              <w:rPr>
                <w:rFonts w:ascii="Times New Roman" w:hAnsi="Times New Roman" w:cs="Times New Roman"/>
                <w:sz w:val="24"/>
                <w:szCs w:val="24"/>
                <w:lang w:val="en-US"/>
              </w:rPr>
              <w:t>VIII</w:t>
            </w:r>
            <w:r w:rsidRPr="007C1CF4">
              <w:rPr>
                <w:rFonts w:ascii="Times New Roman" w:hAnsi="Times New Roman" w:cs="Times New Roman"/>
                <w:sz w:val="24"/>
                <w:szCs w:val="24"/>
              </w:rPr>
              <w:t>.</w:t>
            </w:r>
            <w:r w:rsidRPr="007C1CF4">
              <w:rPr>
                <w:rFonts w:ascii="Times New Roman" w:hAnsi="Times New Roman" w:cs="Times New Roman"/>
                <w:spacing w:val="-5"/>
                <w:sz w:val="24"/>
                <w:szCs w:val="24"/>
              </w:rPr>
              <w:t xml:space="preserve"> Выявление уровня развития внимания, восприятия, воображения, памяти и мышления.</w:t>
            </w:r>
          </w:p>
        </w:tc>
        <w:tc>
          <w:tcPr>
            <w:tcW w:w="2693"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1</w:t>
            </w:r>
          </w:p>
        </w:tc>
      </w:tr>
      <w:tr w:rsidR="007C1CF4" w:rsidRPr="007C1CF4" w:rsidTr="007C1CF4">
        <w:tc>
          <w:tcPr>
            <w:tcW w:w="6238"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sz w:val="24"/>
                <w:szCs w:val="24"/>
              </w:rPr>
              <w:t>Итого</w:t>
            </w:r>
          </w:p>
        </w:tc>
        <w:tc>
          <w:tcPr>
            <w:tcW w:w="2693"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34</w:t>
            </w:r>
          </w:p>
        </w:tc>
      </w:tr>
    </w:tbl>
    <w:p w:rsidR="008E6E45" w:rsidRPr="007C1CF4" w:rsidRDefault="008E6E45" w:rsidP="007C1CF4">
      <w:pPr>
        <w:spacing w:before="0" w:after="0"/>
        <w:rPr>
          <w:rFonts w:ascii="Times New Roman" w:hAnsi="Times New Roman" w:cs="Times New Roman"/>
          <w:sz w:val="24"/>
          <w:szCs w:val="24"/>
        </w:rPr>
      </w:pPr>
    </w:p>
    <w:p w:rsidR="008E6E45" w:rsidRDefault="008E6E45" w:rsidP="007C1CF4">
      <w:pPr>
        <w:spacing w:before="0" w:after="0"/>
        <w:rPr>
          <w:rFonts w:ascii="Times New Roman" w:hAnsi="Times New Roman" w:cs="Times New Roman"/>
          <w:b/>
          <w:sz w:val="24"/>
          <w:szCs w:val="24"/>
        </w:rPr>
      </w:pPr>
    </w:p>
    <w:p w:rsidR="004073A8" w:rsidRPr="007C1CF4" w:rsidRDefault="004073A8" w:rsidP="007C1CF4">
      <w:pPr>
        <w:spacing w:before="0" w:after="0"/>
        <w:rPr>
          <w:rFonts w:ascii="Times New Roman" w:hAnsi="Times New Roman" w:cs="Times New Roman"/>
          <w:b/>
          <w:sz w:val="24"/>
          <w:szCs w:val="24"/>
        </w:rPr>
      </w:pPr>
    </w:p>
    <w:p w:rsidR="00156B0B" w:rsidRDefault="00896043" w:rsidP="00156B0B">
      <w:pPr>
        <w:spacing w:before="0" w:after="0"/>
        <w:rPr>
          <w:rFonts w:ascii="Times New Roman" w:hAnsi="Times New Roman" w:cs="Times New Roman"/>
          <w:sz w:val="24"/>
          <w:szCs w:val="24"/>
        </w:rPr>
      </w:pPr>
      <w:r w:rsidRPr="007C1CF4">
        <w:rPr>
          <w:rFonts w:ascii="Times New Roman" w:hAnsi="Times New Roman" w:cs="Times New Roman"/>
          <w:b/>
          <w:sz w:val="24"/>
          <w:szCs w:val="24"/>
        </w:rPr>
        <w:lastRenderedPageBreak/>
        <w:t>Личностны</w:t>
      </w:r>
      <w:r w:rsidR="00156B0B">
        <w:rPr>
          <w:rFonts w:ascii="Times New Roman" w:hAnsi="Times New Roman" w:cs="Times New Roman"/>
          <w:b/>
          <w:sz w:val="24"/>
          <w:szCs w:val="24"/>
        </w:rPr>
        <w:t>е</w:t>
      </w:r>
      <w:r w:rsidR="00156B0B" w:rsidRPr="0016547A">
        <w:rPr>
          <w:rFonts w:ascii="Times New Roman" w:hAnsi="Times New Roman" w:cs="Times New Roman"/>
          <w:b/>
          <w:sz w:val="24"/>
          <w:szCs w:val="24"/>
        </w:rPr>
        <w:t xml:space="preserve"> результаты</w:t>
      </w:r>
      <w:r w:rsidRPr="007C1CF4">
        <w:rPr>
          <w:rFonts w:ascii="Times New Roman" w:hAnsi="Times New Roman" w:cs="Times New Roman"/>
          <w:sz w:val="24"/>
          <w:szCs w:val="24"/>
        </w:rPr>
        <w:t xml:space="preserve"> изучения курса в 3-м классе</w:t>
      </w:r>
    </w:p>
    <w:p w:rsidR="00156B0B" w:rsidRPr="00156B0B" w:rsidRDefault="00156B0B" w:rsidP="00156B0B">
      <w:pPr>
        <w:pStyle w:val="a3"/>
        <w:spacing w:before="0" w:after="0"/>
        <w:ind w:left="0"/>
        <w:rPr>
          <w:rFonts w:ascii="Times New Roman" w:hAnsi="Times New Roman" w:cs="Times New Roman"/>
          <w:sz w:val="24"/>
          <w:szCs w:val="24"/>
        </w:rPr>
      </w:pPr>
      <w:r w:rsidRPr="00156B0B">
        <w:rPr>
          <w:rFonts w:ascii="Times New Roman" w:hAnsi="Times New Roman" w:cs="Times New Roman"/>
          <w:sz w:val="24"/>
          <w:szCs w:val="24"/>
        </w:rPr>
        <w:t>Обучающийся научится:</w:t>
      </w:r>
    </w:p>
    <w:p w:rsidR="008E6E45" w:rsidRPr="00156B0B" w:rsidRDefault="008E6E45" w:rsidP="0016547A">
      <w:pPr>
        <w:pStyle w:val="a3"/>
        <w:numPr>
          <w:ilvl w:val="0"/>
          <w:numId w:val="13"/>
        </w:numPr>
        <w:spacing w:before="0" w:after="0"/>
        <w:ind w:left="0"/>
        <w:rPr>
          <w:rFonts w:ascii="Times New Roman" w:hAnsi="Times New Roman" w:cs="Times New Roman"/>
          <w:sz w:val="24"/>
          <w:szCs w:val="24"/>
        </w:rPr>
      </w:pPr>
      <w:r w:rsidRPr="00156B0B">
        <w:rPr>
          <w:rFonts w:ascii="Times New Roman" w:hAnsi="Times New Roman" w:cs="Times New Roman"/>
          <w:sz w:val="24"/>
          <w:szCs w:val="24"/>
        </w:rPr>
        <w:t>выбирать целевые и смысловые установки для своих действий и поступков;</w:t>
      </w:r>
    </w:p>
    <w:p w:rsidR="003050CC" w:rsidRPr="00156B0B" w:rsidRDefault="003050CC" w:rsidP="00156B0B">
      <w:pPr>
        <w:pStyle w:val="a3"/>
        <w:spacing w:before="0" w:after="0"/>
        <w:ind w:left="0"/>
        <w:rPr>
          <w:rFonts w:ascii="Times New Roman" w:hAnsi="Times New Roman" w:cs="Times New Roman"/>
          <w:i/>
          <w:sz w:val="24"/>
          <w:szCs w:val="24"/>
        </w:rPr>
      </w:pPr>
      <w:proofErr w:type="gramStart"/>
      <w:r w:rsidRPr="00156B0B">
        <w:rPr>
          <w:rFonts w:ascii="Times New Roman" w:hAnsi="Times New Roman" w:cs="Times New Roman"/>
          <w:i/>
          <w:sz w:val="24"/>
          <w:szCs w:val="24"/>
        </w:rPr>
        <w:t>Обучающийся</w:t>
      </w:r>
      <w:proofErr w:type="gramEnd"/>
      <w:r w:rsidRPr="00156B0B">
        <w:rPr>
          <w:rFonts w:ascii="Times New Roman" w:hAnsi="Times New Roman" w:cs="Times New Roman"/>
          <w:i/>
          <w:sz w:val="24"/>
          <w:szCs w:val="24"/>
        </w:rPr>
        <w:t xml:space="preserve"> получит возможность научиться:</w:t>
      </w:r>
    </w:p>
    <w:p w:rsidR="008E6E45" w:rsidRPr="00156B0B" w:rsidRDefault="008E6E45" w:rsidP="0016547A">
      <w:pPr>
        <w:pStyle w:val="a3"/>
        <w:numPr>
          <w:ilvl w:val="0"/>
          <w:numId w:val="13"/>
        </w:numPr>
        <w:spacing w:before="0" w:after="0"/>
        <w:ind w:left="0"/>
        <w:rPr>
          <w:rFonts w:ascii="Times New Roman" w:hAnsi="Times New Roman" w:cs="Times New Roman"/>
          <w:i/>
          <w:sz w:val="24"/>
          <w:szCs w:val="24"/>
        </w:rPr>
      </w:pPr>
      <w:r w:rsidRPr="00156B0B">
        <w:rPr>
          <w:rFonts w:ascii="Times New Roman" w:hAnsi="Times New Roman" w:cs="Times New Roman"/>
          <w:i/>
          <w:sz w:val="24"/>
          <w:szCs w:val="24"/>
        </w:rPr>
        <w:t>сотрудничать с учителем и сверстниками в разных ситуациях.</w:t>
      </w:r>
    </w:p>
    <w:p w:rsidR="00D929FB" w:rsidRPr="007C1CF4" w:rsidRDefault="00D929FB" w:rsidP="00156B0B">
      <w:pPr>
        <w:spacing w:before="0" w:after="0"/>
        <w:rPr>
          <w:rFonts w:ascii="Times New Roman" w:hAnsi="Times New Roman" w:cs="Times New Roman"/>
          <w:sz w:val="24"/>
          <w:szCs w:val="24"/>
        </w:rPr>
      </w:pPr>
    </w:p>
    <w:p w:rsidR="008E6E45" w:rsidRDefault="00156B0B" w:rsidP="00156B0B">
      <w:pPr>
        <w:spacing w:before="0" w:after="0"/>
        <w:rPr>
          <w:rFonts w:ascii="Times New Roman" w:hAnsi="Times New Roman" w:cs="Times New Roman"/>
          <w:sz w:val="24"/>
          <w:szCs w:val="24"/>
        </w:rPr>
      </w:pPr>
      <w:proofErr w:type="spellStart"/>
      <w:r>
        <w:rPr>
          <w:rFonts w:ascii="Times New Roman" w:hAnsi="Times New Roman" w:cs="Times New Roman"/>
          <w:b/>
          <w:i/>
          <w:sz w:val="24"/>
          <w:szCs w:val="24"/>
        </w:rPr>
        <w:t>Метапредметные</w:t>
      </w:r>
      <w:proofErr w:type="spellEnd"/>
      <w:r w:rsidR="008E6E45" w:rsidRPr="007C1CF4">
        <w:rPr>
          <w:rFonts w:ascii="Times New Roman" w:hAnsi="Times New Roman" w:cs="Times New Roman"/>
          <w:b/>
          <w:i/>
          <w:sz w:val="24"/>
          <w:szCs w:val="24"/>
        </w:rPr>
        <w:t xml:space="preserve"> результат</w:t>
      </w:r>
      <w:r>
        <w:rPr>
          <w:rFonts w:ascii="Times New Roman" w:hAnsi="Times New Roman" w:cs="Times New Roman"/>
          <w:b/>
          <w:i/>
          <w:sz w:val="24"/>
          <w:szCs w:val="24"/>
        </w:rPr>
        <w:t>ы</w:t>
      </w:r>
      <w:r w:rsidR="008E6E45" w:rsidRPr="007C1CF4">
        <w:rPr>
          <w:rFonts w:ascii="Times New Roman" w:hAnsi="Times New Roman" w:cs="Times New Roman"/>
          <w:sz w:val="24"/>
          <w:szCs w:val="24"/>
        </w:rPr>
        <w:t xml:space="preserve"> в третьем классе </w:t>
      </w:r>
    </w:p>
    <w:p w:rsidR="00156B0B" w:rsidRPr="00156B0B" w:rsidRDefault="00156B0B" w:rsidP="00156B0B">
      <w:pPr>
        <w:pStyle w:val="a3"/>
        <w:spacing w:before="0" w:after="0"/>
        <w:ind w:left="0"/>
        <w:rPr>
          <w:rFonts w:ascii="Times New Roman" w:hAnsi="Times New Roman" w:cs="Times New Roman"/>
          <w:sz w:val="24"/>
          <w:szCs w:val="24"/>
        </w:rPr>
      </w:pPr>
      <w:r w:rsidRPr="00156B0B">
        <w:rPr>
          <w:rFonts w:ascii="Times New Roman" w:hAnsi="Times New Roman" w:cs="Times New Roman"/>
          <w:sz w:val="24"/>
          <w:szCs w:val="24"/>
        </w:rPr>
        <w:t>Обучающийся научится:</w:t>
      </w:r>
    </w:p>
    <w:p w:rsidR="008E6E45" w:rsidRPr="00156B0B" w:rsidRDefault="008E6E45" w:rsidP="00156B0B">
      <w:pPr>
        <w:pStyle w:val="a3"/>
        <w:spacing w:before="0" w:after="0"/>
        <w:ind w:left="0"/>
        <w:rPr>
          <w:rFonts w:ascii="Times New Roman" w:hAnsi="Times New Roman" w:cs="Times New Roman"/>
          <w:i/>
          <w:sz w:val="24"/>
          <w:szCs w:val="24"/>
        </w:rPr>
      </w:pPr>
      <w:r w:rsidRPr="00156B0B">
        <w:rPr>
          <w:rFonts w:ascii="Times New Roman" w:hAnsi="Times New Roman" w:cs="Times New Roman"/>
          <w:i/>
          <w:sz w:val="24"/>
          <w:szCs w:val="24"/>
        </w:rPr>
        <w:t>Регулятивные УДД:</w:t>
      </w:r>
    </w:p>
    <w:p w:rsidR="008E6E45" w:rsidRPr="00156B0B" w:rsidRDefault="008E6E45" w:rsidP="0016547A">
      <w:pPr>
        <w:pStyle w:val="a3"/>
        <w:numPr>
          <w:ilvl w:val="0"/>
          <w:numId w:val="14"/>
        </w:numPr>
        <w:spacing w:before="0" w:after="0"/>
        <w:ind w:left="0"/>
        <w:rPr>
          <w:rFonts w:ascii="Times New Roman" w:hAnsi="Times New Roman" w:cs="Times New Roman"/>
          <w:sz w:val="24"/>
          <w:szCs w:val="24"/>
        </w:rPr>
      </w:pPr>
      <w:r w:rsidRPr="00156B0B">
        <w:rPr>
          <w:rFonts w:ascii="Times New Roman" w:hAnsi="Times New Roman" w:cs="Times New Roman"/>
          <w:sz w:val="24"/>
          <w:szCs w:val="24"/>
        </w:rPr>
        <w:t xml:space="preserve">формировать умение понимать причины успеха/неуспеха учебной </w:t>
      </w:r>
      <w:proofErr w:type="spellStart"/>
      <w:r w:rsidRPr="00156B0B">
        <w:rPr>
          <w:rFonts w:ascii="Times New Roman" w:hAnsi="Times New Roman" w:cs="Times New Roman"/>
          <w:sz w:val="24"/>
          <w:szCs w:val="24"/>
        </w:rPr>
        <w:t>дятельности</w:t>
      </w:r>
      <w:proofErr w:type="spellEnd"/>
      <w:r w:rsidRPr="00156B0B">
        <w:rPr>
          <w:rFonts w:ascii="Times New Roman" w:hAnsi="Times New Roman" w:cs="Times New Roman"/>
          <w:sz w:val="24"/>
          <w:szCs w:val="24"/>
        </w:rPr>
        <w:t>;</w:t>
      </w:r>
    </w:p>
    <w:p w:rsidR="008E6E45" w:rsidRPr="00156B0B" w:rsidRDefault="008E6E45" w:rsidP="0016547A">
      <w:pPr>
        <w:pStyle w:val="a3"/>
        <w:numPr>
          <w:ilvl w:val="0"/>
          <w:numId w:val="14"/>
        </w:numPr>
        <w:spacing w:before="0" w:after="0"/>
        <w:ind w:left="0"/>
        <w:rPr>
          <w:rFonts w:ascii="Times New Roman" w:hAnsi="Times New Roman" w:cs="Times New Roman"/>
          <w:sz w:val="24"/>
          <w:szCs w:val="24"/>
        </w:rPr>
      </w:pPr>
      <w:r w:rsidRPr="00156B0B">
        <w:rPr>
          <w:rFonts w:ascii="Times New Roman" w:hAnsi="Times New Roman" w:cs="Times New Roman"/>
          <w:sz w:val="24"/>
          <w:szCs w:val="24"/>
        </w:rPr>
        <w:t>формировать умение планировать и контролировать учебные действия в соответствии с поставленной задачей;</w:t>
      </w:r>
    </w:p>
    <w:p w:rsidR="003050CC" w:rsidRPr="00156B0B" w:rsidRDefault="003050CC" w:rsidP="0016547A">
      <w:pPr>
        <w:pStyle w:val="a3"/>
        <w:numPr>
          <w:ilvl w:val="0"/>
          <w:numId w:val="14"/>
        </w:numPr>
        <w:spacing w:before="0" w:after="0"/>
        <w:ind w:left="0"/>
        <w:rPr>
          <w:rFonts w:ascii="Times New Roman" w:hAnsi="Times New Roman" w:cs="Times New Roman"/>
          <w:i/>
          <w:sz w:val="24"/>
          <w:szCs w:val="24"/>
        </w:rPr>
      </w:pPr>
      <w:proofErr w:type="gramStart"/>
      <w:r w:rsidRPr="00156B0B">
        <w:rPr>
          <w:rFonts w:ascii="Times New Roman" w:hAnsi="Times New Roman" w:cs="Times New Roman"/>
          <w:i/>
          <w:sz w:val="24"/>
          <w:szCs w:val="24"/>
        </w:rPr>
        <w:t>Обучающийся</w:t>
      </w:r>
      <w:proofErr w:type="gramEnd"/>
      <w:r w:rsidRPr="00156B0B">
        <w:rPr>
          <w:rFonts w:ascii="Times New Roman" w:hAnsi="Times New Roman" w:cs="Times New Roman"/>
          <w:i/>
          <w:sz w:val="24"/>
          <w:szCs w:val="24"/>
        </w:rPr>
        <w:t xml:space="preserve"> получит возможность научиться:</w:t>
      </w:r>
    </w:p>
    <w:p w:rsidR="008E6E45" w:rsidRPr="00156B0B" w:rsidRDefault="008E6E45" w:rsidP="0016547A">
      <w:pPr>
        <w:pStyle w:val="a3"/>
        <w:numPr>
          <w:ilvl w:val="0"/>
          <w:numId w:val="14"/>
        </w:numPr>
        <w:spacing w:before="0" w:after="0"/>
        <w:ind w:left="0"/>
        <w:rPr>
          <w:rFonts w:ascii="Times New Roman" w:hAnsi="Times New Roman" w:cs="Times New Roman"/>
          <w:i/>
          <w:sz w:val="24"/>
          <w:szCs w:val="24"/>
        </w:rPr>
      </w:pPr>
      <w:r w:rsidRPr="00156B0B">
        <w:rPr>
          <w:rFonts w:ascii="Times New Roman" w:hAnsi="Times New Roman" w:cs="Times New Roman"/>
          <w:i/>
          <w:sz w:val="24"/>
          <w:szCs w:val="24"/>
        </w:rPr>
        <w:t>осваивать начальные формы рефлексии.</w:t>
      </w:r>
    </w:p>
    <w:p w:rsidR="00D929FB" w:rsidRPr="007C1CF4" w:rsidRDefault="00D929FB" w:rsidP="00156B0B">
      <w:pPr>
        <w:spacing w:before="0" w:after="0"/>
        <w:rPr>
          <w:rFonts w:ascii="Times New Roman" w:hAnsi="Times New Roman" w:cs="Times New Roman"/>
          <w:i/>
          <w:sz w:val="24"/>
          <w:szCs w:val="24"/>
        </w:rPr>
      </w:pPr>
    </w:p>
    <w:p w:rsidR="008E6E45" w:rsidRPr="00156B0B" w:rsidRDefault="008E6E45" w:rsidP="00156B0B">
      <w:pPr>
        <w:pStyle w:val="a3"/>
        <w:spacing w:before="0" w:after="0"/>
        <w:ind w:left="0"/>
        <w:rPr>
          <w:rFonts w:ascii="Times New Roman" w:hAnsi="Times New Roman" w:cs="Times New Roman"/>
          <w:i/>
          <w:sz w:val="24"/>
          <w:szCs w:val="24"/>
        </w:rPr>
      </w:pPr>
      <w:r w:rsidRPr="00156B0B">
        <w:rPr>
          <w:rFonts w:ascii="Times New Roman" w:hAnsi="Times New Roman" w:cs="Times New Roman"/>
          <w:i/>
          <w:sz w:val="24"/>
          <w:szCs w:val="24"/>
        </w:rPr>
        <w:t>Познавательные УДД:</w:t>
      </w:r>
    </w:p>
    <w:p w:rsidR="00156B0B" w:rsidRPr="00156B0B" w:rsidRDefault="00156B0B" w:rsidP="00156B0B">
      <w:pPr>
        <w:pStyle w:val="a3"/>
        <w:spacing w:before="0" w:after="0"/>
        <w:ind w:left="0"/>
        <w:rPr>
          <w:rFonts w:ascii="Times New Roman" w:hAnsi="Times New Roman" w:cs="Times New Roman"/>
          <w:sz w:val="24"/>
          <w:szCs w:val="24"/>
        </w:rPr>
      </w:pPr>
      <w:r w:rsidRPr="00156B0B">
        <w:rPr>
          <w:rFonts w:ascii="Times New Roman" w:hAnsi="Times New Roman" w:cs="Times New Roman"/>
          <w:sz w:val="24"/>
          <w:szCs w:val="24"/>
        </w:rPr>
        <w:t>Обучающийся научится:</w:t>
      </w:r>
    </w:p>
    <w:p w:rsidR="008E6E45" w:rsidRPr="00156B0B" w:rsidRDefault="008E6E45" w:rsidP="0016547A">
      <w:pPr>
        <w:pStyle w:val="a3"/>
        <w:numPr>
          <w:ilvl w:val="0"/>
          <w:numId w:val="14"/>
        </w:numPr>
        <w:spacing w:before="0" w:after="0"/>
        <w:ind w:left="0"/>
        <w:rPr>
          <w:rFonts w:ascii="Times New Roman" w:hAnsi="Times New Roman" w:cs="Times New Roman"/>
          <w:sz w:val="24"/>
          <w:szCs w:val="24"/>
        </w:rPr>
      </w:pPr>
      <w:r w:rsidRPr="00156B0B">
        <w:rPr>
          <w:rFonts w:ascii="Times New Roman" w:hAnsi="Times New Roman" w:cs="Times New Roman"/>
          <w:sz w:val="24"/>
          <w:szCs w:val="24"/>
        </w:rPr>
        <w:t>овладевать современными средствами массовой информации: сбор, преобразование, сохранение информации;</w:t>
      </w:r>
    </w:p>
    <w:p w:rsidR="008E6E45" w:rsidRPr="00156B0B" w:rsidRDefault="008E6E45" w:rsidP="0016547A">
      <w:pPr>
        <w:pStyle w:val="a3"/>
        <w:numPr>
          <w:ilvl w:val="0"/>
          <w:numId w:val="14"/>
        </w:numPr>
        <w:spacing w:before="0" w:after="0"/>
        <w:ind w:left="0"/>
        <w:rPr>
          <w:rFonts w:ascii="Times New Roman" w:hAnsi="Times New Roman" w:cs="Times New Roman"/>
          <w:sz w:val="24"/>
          <w:szCs w:val="24"/>
        </w:rPr>
      </w:pPr>
      <w:r w:rsidRPr="00156B0B">
        <w:rPr>
          <w:rFonts w:ascii="Times New Roman" w:hAnsi="Times New Roman" w:cs="Times New Roman"/>
          <w:sz w:val="24"/>
          <w:szCs w:val="24"/>
        </w:rPr>
        <w:t>соблюдать нормы этики и этикета;</w:t>
      </w:r>
    </w:p>
    <w:p w:rsidR="003050CC" w:rsidRPr="00156B0B" w:rsidRDefault="003050CC" w:rsidP="00156B0B">
      <w:pPr>
        <w:pStyle w:val="a3"/>
        <w:spacing w:before="0" w:after="0"/>
        <w:ind w:left="0"/>
        <w:rPr>
          <w:rFonts w:ascii="Times New Roman" w:hAnsi="Times New Roman" w:cs="Times New Roman"/>
          <w:i/>
          <w:sz w:val="24"/>
          <w:szCs w:val="24"/>
        </w:rPr>
      </w:pPr>
      <w:proofErr w:type="gramStart"/>
      <w:r w:rsidRPr="00156B0B">
        <w:rPr>
          <w:rFonts w:ascii="Times New Roman" w:hAnsi="Times New Roman" w:cs="Times New Roman"/>
          <w:i/>
          <w:sz w:val="24"/>
          <w:szCs w:val="24"/>
        </w:rPr>
        <w:t>Обучающийся</w:t>
      </w:r>
      <w:proofErr w:type="gramEnd"/>
      <w:r w:rsidRPr="00156B0B">
        <w:rPr>
          <w:rFonts w:ascii="Times New Roman" w:hAnsi="Times New Roman" w:cs="Times New Roman"/>
          <w:i/>
          <w:sz w:val="24"/>
          <w:szCs w:val="24"/>
        </w:rPr>
        <w:t xml:space="preserve"> получит возможность научиться:</w:t>
      </w:r>
    </w:p>
    <w:p w:rsidR="008E6E45" w:rsidRPr="00156B0B" w:rsidRDefault="008E6E45" w:rsidP="0016547A">
      <w:pPr>
        <w:pStyle w:val="a3"/>
        <w:numPr>
          <w:ilvl w:val="0"/>
          <w:numId w:val="14"/>
        </w:numPr>
        <w:spacing w:before="0" w:after="0"/>
        <w:ind w:left="0"/>
        <w:rPr>
          <w:rFonts w:ascii="Times New Roman" w:hAnsi="Times New Roman" w:cs="Times New Roman"/>
          <w:i/>
          <w:sz w:val="24"/>
          <w:szCs w:val="24"/>
        </w:rPr>
      </w:pPr>
      <w:r w:rsidRPr="00156B0B">
        <w:rPr>
          <w:rFonts w:ascii="Times New Roman" w:hAnsi="Times New Roman" w:cs="Times New Roman"/>
          <w:i/>
          <w:sz w:val="24"/>
          <w:szCs w:val="24"/>
        </w:rPr>
        <w:t>овладевать логическими действиями анализа, синтеза, классификации по родовидовым признакам; устанавливать причинно-следственные связи.</w:t>
      </w:r>
    </w:p>
    <w:p w:rsidR="00D929FB" w:rsidRPr="007C1CF4" w:rsidRDefault="00D929FB" w:rsidP="00156B0B">
      <w:pPr>
        <w:spacing w:before="0" w:after="0"/>
        <w:rPr>
          <w:rFonts w:ascii="Times New Roman" w:hAnsi="Times New Roman" w:cs="Times New Roman"/>
          <w:sz w:val="24"/>
          <w:szCs w:val="24"/>
        </w:rPr>
      </w:pPr>
    </w:p>
    <w:p w:rsidR="008E6E45" w:rsidRPr="00156B0B" w:rsidRDefault="008E6E45" w:rsidP="00156B0B">
      <w:pPr>
        <w:spacing w:before="0" w:after="0"/>
        <w:rPr>
          <w:rFonts w:ascii="Times New Roman" w:hAnsi="Times New Roman" w:cs="Times New Roman"/>
          <w:i/>
          <w:sz w:val="24"/>
          <w:szCs w:val="24"/>
        </w:rPr>
      </w:pPr>
      <w:r w:rsidRPr="00156B0B">
        <w:rPr>
          <w:rFonts w:ascii="Times New Roman" w:hAnsi="Times New Roman" w:cs="Times New Roman"/>
          <w:i/>
          <w:sz w:val="24"/>
          <w:szCs w:val="24"/>
        </w:rPr>
        <w:t>Коммуникативные УДД:</w:t>
      </w:r>
    </w:p>
    <w:p w:rsidR="00156B0B" w:rsidRPr="00156B0B" w:rsidRDefault="00156B0B" w:rsidP="00156B0B">
      <w:pPr>
        <w:spacing w:before="0" w:after="0"/>
        <w:rPr>
          <w:rFonts w:ascii="Times New Roman" w:hAnsi="Times New Roman" w:cs="Times New Roman"/>
          <w:sz w:val="24"/>
          <w:szCs w:val="24"/>
        </w:rPr>
      </w:pPr>
      <w:r w:rsidRPr="00156B0B">
        <w:rPr>
          <w:rFonts w:ascii="Times New Roman" w:hAnsi="Times New Roman" w:cs="Times New Roman"/>
          <w:sz w:val="24"/>
          <w:szCs w:val="24"/>
        </w:rPr>
        <w:t>Обучающийся научится:</w:t>
      </w:r>
    </w:p>
    <w:p w:rsidR="008E6E45" w:rsidRPr="00156B0B" w:rsidRDefault="008E6E45" w:rsidP="0016547A">
      <w:pPr>
        <w:pStyle w:val="a3"/>
        <w:numPr>
          <w:ilvl w:val="0"/>
          <w:numId w:val="14"/>
        </w:numPr>
        <w:spacing w:before="0" w:after="0"/>
        <w:ind w:left="0"/>
        <w:rPr>
          <w:rFonts w:ascii="Times New Roman" w:hAnsi="Times New Roman" w:cs="Times New Roman"/>
          <w:i/>
          <w:sz w:val="24"/>
          <w:szCs w:val="24"/>
        </w:rPr>
      </w:pPr>
      <w:r w:rsidRPr="00156B0B">
        <w:rPr>
          <w:rFonts w:ascii="Times New Roman" w:hAnsi="Times New Roman" w:cs="Times New Roman"/>
          <w:sz w:val="24"/>
          <w:szCs w:val="24"/>
        </w:rPr>
        <w:t>учиться выполнять различные роли в группе (лидера,</w:t>
      </w:r>
      <w:r w:rsidRPr="00156B0B">
        <w:rPr>
          <w:rFonts w:ascii="Times New Roman" w:hAnsi="Times New Roman" w:cs="Times New Roman"/>
          <w:i/>
          <w:sz w:val="24"/>
          <w:szCs w:val="24"/>
        </w:rPr>
        <w:t xml:space="preserve"> исполнителя, критика);</w:t>
      </w:r>
    </w:p>
    <w:p w:rsidR="003050CC" w:rsidRPr="00156B0B" w:rsidRDefault="003050CC" w:rsidP="00156B0B">
      <w:pPr>
        <w:spacing w:before="0" w:after="0"/>
        <w:rPr>
          <w:rFonts w:ascii="Times New Roman" w:hAnsi="Times New Roman" w:cs="Times New Roman"/>
          <w:i/>
          <w:sz w:val="24"/>
          <w:szCs w:val="24"/>
        </w:rPr>
      </w:pPr>
      <w:proofErr w:type="gramStart"/>
      <w:r w:rsidRPr="00156B0B">
        <w:rPr>
          <w:rFonts w:ascii="Times New Roman" w:hAnsi="Times New Roman" w:cs="Times New Roman"/>
          <w:i/>
          <w:sz w:val="24"/>
          <w:szCs w:val="24"/>
        </w:rPr>
        <w:t>Обучающийся</w:t>
      </w:r>
      <w:proofErr w:type="gramEnd"/>
      <w:r w:rsidRPr="00156B0B">
        <w:rPr>
          <w:rFonts w:ascii="Times New Roman" w:hAnsi="Times New Roman" w:cs="Times New Roman"/>
          <w:i/>
          <w:sz w:val="24"/>
          <w:szCs w:val="24"/>
        </w:rPr>
        <w:t xml:space="preserve"> получит возможность научиться:</w:t>
      </w:r>
    </w:p>
    <w:p w:rsidR="008E6E45" w:rsidRPr="00156B0B" w:rsidRDefault="008E6E45" w:rsidP="0016547A">
      <w:pPr>
        <w:pStyle w:val="a3"/>
        <w:numPr>
          <w:ilvl w:val="0"/>
          <w:numId w:val="14"/>
        </w:numPr>
        <w:spacing w:before="0" w:after="0"/>
        <w:ind w:left="0"/>
        <w:rPr>
          <w:rFonts w:ascii="Times New Roman" w:hAnsi="Times New Roman" w:cs="Times New Roman"/>
          <w:i/>
          <w:sz w:val="24"/>
          <w:szCs w:val="24"/>
        </w:rPr>
      </w:pPr>
      <w:r w:rsidRPr="00156B0B">
        <w:rPr>
          <w:rFonts w:ascii="Times New Roman" w:hAnsi="Times New Roman" w:cs="Times New Roman"/>
          <w:i/>
          <w:sz w:val="24"/>
          <w:szCs w:val="24"/>
        </w:rPr>
        <w:t>учиться аргументировать, доказывать;</w:t>
      </w:r>
    </w:p>
    <w:p w:rsidR="008E6E45" w:rsidRPr="00156B0B" w:rsidRDefault="008E6E45" w:rsidP="0016547A">
      <w:pPr>
        <w:pStyle w:val="a3"/>
        <w:numPr>
          <w:ilvl w:val="0"/>
          <w:numId w:val="14"/>
        </w:numPr>
        <w:spacing w:before="0" w:after="0"/>
        <w:ind w:left="0"/>
        <w:rPr>
          <w:rFonts w:ascii="Times New Roman" w:hAnsi="Times New Roman" w:cs="Times New Roman"/>
          <w:i/>
          <w:sz w:val="24"/>
          <w:szCs w:val="24"/>
        </w:rPr>
      </w:pPr>
      <w:r w:rsidRPr="00156B0B">
        <w:rPr>
          <w:rFonts w:ascii="Times New Roman" w:hAnsi="Times New Roman" w:cs="Times New Roman"/>
          <w:i/>
          <w:sz w:val="24"/>
          <w:szCs w:val="24"/>
        </w:rPr>
        <w:t>учиться вести дискуссию.</w:t>
      </w:r>
    </w:p>
    <w:p w:rsidR="00156B0B" w:rsidRDefault="00156B0B" w:rsidP="00156B0B">
      <w:pPr>
        <w:spacing w:before="0" w:after="0"/>
        <w:rPr>
          <w:rFonts w:ascii="Times New Roman" w:hAnsi="Times New Roman" w:cs="Times New Roman"/>
          <w:sz w:val="24"/>
          <w:szCs w:val="24"/>
        </w:rPr>
      </w:pPr>
      <w:r>
        <w:rPr>
          <w:rFonts w:ascii="Times New Roman" w:hAnsi="Times New Roman" w:cs="Times New Roman"/>
          <w:b/>
          <w:i/>
          <w:sz w:val="24"/>
          <w:szCs w:val="24"/>
        </w:rPr>
        <w:t xml:space="preserve">Предметные результаты </w:t>
      </w:r>
      <w:r w:rsidR="008E6E45" w:rsidRPr="00156B0B">
        <w:rPr>
          <w:rFonts w:ascii="Times New Roman" w:hAnsi="Times New Roman" w:cs="Times New Roman"/>
          <w:b/>
          <w:i/>
          <w:sz w:val="24"/>
          <w:szCs w:val="24"/>
        </w:rPr>
        <w:t xml:space="preserve"> </w:t>
      </w:r>
      <w:r w:rsidR="008E6E45" w:rsidRPr="00156B0B">
        <w:rPr>
          <w:rFonts w:ascii="Times New Roman" w:hAnsi="Times New Roman" w:cs="Times New Roman"/>
          <w:sz w:val="24"/>
          <w:szCs w:val="24"/>
        </w:rPr>
        <w:t xml:space="preserve">изучения курса в </w:t>
      </w:r>
      <w:r w:rsidR="008E6E45" w:rsidRPr="00156B0B">
        <w:rPr>
          <w:rFonts w:ascii="Times New Roman" w:hAnsi="Times New Roman" w:cs="Times New Roman"/>
          <w:b/>
          <w:sz w:val="24"/>
          <w:szCs w:val="24"/>
        </w:rPr>
        <w:t>третьем класс</w:t>
      </w:r>
      <w:r>
        <w:rPr>
          <w:rFonts w:ascii="Times New Roman" w:hAnsi="Times New Roman" w:cs="Times New Roman"/>
          <w:b/>
          <w:sz w:val="24"/>
          <w:szCs w:val="24"/>
        </w:rPr>
        <w:t>е</w:t>
      </w:r>
      <w:r w:rsidR="008E6E45" w:rsidRPr="00156B0B">
        <w:rPr>
          <w:rFonts w:ascii="Times New Roman" w:hAnsi="Times New Roman" w:cs="Times New Roman"/>
          <w:sz w:val="24"/>
          <w:szCs w:val="24"/>
        </w:rPr>
        <w:t xml:space="preserve"> </w:t>
      </w:r>
    </w:p>
    <w:p w:rsidR="00156B0B" w:rsidRPr="00156B0B" w:rsidRDefault="00156B0B" w:rsidP="00156B0B">
      <w:pPr>
        <w:spacing w:before="0" w:after="0"/>
        <w:rPr>
          <w:rFonts w:ascii="Times New Roman" w:hAnsi="Times New Roman" w:cs="Times New Roman"/>
          <w:sz w:val="24"/>
          <w:szCs w:val="24"/>
        </w:rPr>
      </w:pPr>
      <w:r w:rsidRPr="00156B0B">
        <w:rPr>
          <w:rFonts w:ascii="Times New Roman" w:hAnsi="Times New Roman" w:cs="Times New Roman"/>
          <w:sz w:val="24"/>
          <w:szCs w:val="24"/>
        </w:rPr>
        <w:t>Обучающийся научится:</w:t>
      </w:r>
    </w:p>
    <w:p w:rsidR="008E6E45" w:rsidRPr="00156B0B" w:rsidRDefault="008E6E45" w:rsidP="0016547A">
      <w:pPr>
        <w:pStyle w:val="a3"/>
        <w:numPr>
          <w:ilvl w:val="0"/>
          <w:numId w:val="14"/>
        </w:numPr>
        <w:spacing w:before="0" w:after="0"/>
        <w:ind w:left="0"/>
        <w:rPr>
          <w:rFonts w:ascii="Times New Roman" w:hAnsi="Times New Roman" w:cs="Times New Roman"/>
          <w:sz w:val="24"/>
          <w:szCs w:val="24"/>
        </w:rPr>
      </w:pPr>
      <w:r w:rsidRPr="00156B0B">
        <w:rPr>
          <w:rFonts w:ascii="Times New Roman" w:hAnsi="Times New Roman" w:cs="Times New Roman"/>
          <w:sz w:val="24"/>
          <w:szCs w:val="24"/>
        </w:rPr>
        <w:t>выделять свойства предметов;</w:t>
      </w:r>
    </w:p>
    <w:p w:rsidR="008E6E45" w:rsidRPr="00156B0B" w:rsidRDefault="008E6E45" w:rsidP="0016547A">
      <w:pPr>
        <w:pStyle w:val="a3"/>
        <w:numPr>
          <w:ilvl w:val="0"/>
          <w:numId w:val="14"/>
        </w:numPr>
        <w:spacing w:before="0" w:after="0"/>
        <w:ind w:left="0"/>
        <w:rPr>
          <w:rFonts w:ascii="Times New Roman" w:hAnsi="Times New Roman" w:cs="Times New Roman"/>
          <w:sz w:val="24"/>
          <w:szCs w:val="24"/>
        </w:rPr>
      </w:pPr>
      <w:r w:rsidRPr="00156B0B">
        <w:rPr>
          <w:rFonts w:ascii="Times New Roman" w:hAnsi="Times New Roman" w:cs="Times New Roman"/>
          <w:sz w:val="24"/>
          <w:szCs w:val="24"/>
        </w:rPr>
        <w:t>обобщать по некоторому признаку, находить закономерность;</w:t>
      </w:r>
    </w:p>
    <w:p w:rsidR="008E6E45" w:rsidRPr="00156B0B" w:rsidRDefault="008E6E45" w:rsidP="0016547A">
      <w:pPr>
        <w:pStyle w:val="a3"/>
        <w:numPr>
          <w:ilvl w:val="0"/>
          <w:numId w:val="14"/>
        </w:numPr>
        <w:spacing w:before="0" w:after="0"/>
        <w:ind w:left="0"/>
        <w:rPr>
          <w:rFonts w:ascii="Times New Roman" w:hAnsi="Times New Roman" w:cs="Times New Roman"/>
          <w:sz w:val="24"/>
          <w:szCs w:val="24"/>
        </w:rPr>
      </w:pPr>
      <w:r w:rsidRPr="00156B0B">
        <w:rPr>
          <w:rFonts w:ascii="Times New Roman" w:hAnsi="Times New Roman" w:cs="Times New Roman"/>
          <w:sz w:val="24"/>
          <w:szCs w:val="24"/>
        </w:rPr>
        <w:t>сопоставлять части и целое для предметов и действий;</w:t>
      </w:r>
    </w:p>
    <w:p w:rsidR="008E6E45" w:rsidRPr="00156B0B" w:rsidRDefault="008E6E45" w:rsidP="0016547A">
      <w:pPr>
        <w:pStyle w:val="a3"/>
        <w:numPr>
          <w:ilvl w:val="0"/>
          <w:numId w:val="14"/>
        </w:numPr>
        <w:spacing w:before="0" w:after="0"/>
        <w:ind w:left="0"/>
        <w:rPr>
          <w:rFonts w:ascii="Times New Roman" w:hAnsi="Times New Roman" w:cs="Times New Roman"/>
          <w:sz w:val="24"/>
          <w:szCs w:val="24"/>
        </w:rPr>
      </w:pPr>
      <w:r w:rsidRPr="00156B0B">
        <w:rPr>
          <w:rFonts w:ascii="Times New Roman" w:hAnsi="Times New Roman" w:cs="Times New Roman"/>
          <w:sz w:val="24"/>
          <w:szCs w:val="24"/>
        </w:rPr>
        <w:t>описывать простой порядок действий для достижения заданной цели;</w:t>
      </w:r>
    </w:p>
    <w:p w:rsidR="008E6E45" w:rsidRPr="00156B0B" w:rsidRDefault="008E6E45" w:rsidP="0016547A">
      <w:pPr>
        <w:pStyle w:val="a3"/>
        <w:numPr>
          <w:ilvl w:val="0"/>
          <w:numId w:val="14"/>
        </w:numPr>
        <w:spacing w:before="0" w:after="0"/>
        <w:ind w:left="0"/>
        <w:rPr>
          <w:rFonts w:ascii="Times New Roman" w:hAnsi="Times New Roman" w:cs="Times New Roman"/>
          <w:sz w:val="24"/>
          <w:szCs w:val="24"/>
        </w:rPr>
      </w:pPr>
      <w:r w:rsidRPr="00156B0B">
        <w:rPr>
          <w:rFonts w:ascii="Times New Roman" w:hAnsi="Times New Roman" w:cs="Times New Roman"/>
          <w:sz w:val="24"/>
          <w:szCs w:val="24"/>
        </w:rPr>
        <w:t>приводить примеры истинных и ложных высказываний;</w:t>
      </w:r>
    </w:p>
    <w:p w:rsidR="008E6E45" w:rsidRPr="00156B0B" w:rsidRDefault="008E6E45" w:rsidP="0016547A">
      <w:pPr>
        <w:pStyle w:val="a3"/>
        <w:numPr>
          <w:ilvl w:val="0"/>
          <w:numId w:val="14"/>
        </w:numPr>
        <w:spacing w:before="0" w:after="0"/>
        <w:ind w:left="0"/>
        <w:rPr>
          <w:rFonts w:ascii="Times New Roman" w:hAnsi="Times New Roman" w:cs="Times New Roman"/>
          <w:sz w:val="24"/>
          <w:szCs w:val="24"/>
        </w:rPr>
      </w:pPr>
      <w:r w:rsidRPr="00156B0B">
        <w:rPr>
          <w:rFonts w:ascii="Times New Roman" w:hAnsi="Times New Roman" w:cs="Times New Roman"/>
          <w:sz w:val="24"/>
          <w:szCs w:val="24"/>
        </w:rPr>
        <w:t>приводить примеры отрицаний;</w:t>
      </w:r>
    </w:p>
    <w:p w:rsidR="003050CC" w:rsidRPr="00156B0B" w:rsidRDefault="003050CC" w:rsidP="00156B0B">
      <w:pPr>
        <w:spacing w:before="0" w:after="0"/>
        <w:rPr>
          <w:rFonts w:ascii="Times New Roman" w:hAnsi="Times New Roman" w:cs="Times New Roman"/>
          <w:i/>
          <w:sz w:val="24"/>
          <w:szCs w:val="24"/>
        </w:rPr>
      </w:pPr>
      <w:proofErr w:type="gramStart"/>
      <w:r w:rsidRPr="00156B0B">
        <w:rPr>
          <w:rFonts w:ascii="Times New Roman" w:hAnsi="Times New Roman" w:cs="Times New Roman"/>
          <w:i/>
          <w:sz w:val="24"/>
          <w:szCs w:val="24"/>
        </w:rPr>
        <w:t>Обучающийся</w:t>
      </w:r>
      <w:proofErr w:type="gramEnd"/>
      <w:r w:rsidRPr="00156B0B">
        <w:rPr>
          <w:rFonts w:ascii="Times New Roman" w:hAnsi="Times New Roman" w:cs="Times New Roman"/>
          <w:i/>
          <w:sz w:val="24"/>
          <w:szCs w:val="24"/>
        </w:rPr>
        <w:t xml:space="preserve"> получит возможность научиться:</w:t>
      </w:r>
    </w:p>
    <w:p w:rsidR="008E6E45" w:rsidRPr="00156B0B" w:rsidRDefault="008E6E45" w:rsidP="0016547A">
      <w:pPr>
        <w:pStyle w:val="a3"/>
        <w:numPr>
          <w:ilvl w:val="0"/>
          <w:numId w:val="14"/>
        </w:numPr>
        <w:spacing w:before="0" w:after="0"/>
        <w:ind w:left="0"/>
        <w:rPr>
          <w:rFonts w:ascii="Times New Roman" w:hAnsi="Times New Roman" w:cs="Times New Roman"/>
          <w:i/>
          <w:sz w:val="24"/>
          <w:szCs w:val="24"/>
        </w:rPr>
      </w:pPr>
      <w:r w:rsidRPr="00156B0B">
        <w:rPr>
          <w:rFonts w:ascii="Times New Roman" w:hAnsi="Times New Roman" w:cs="Times New Roman"/>
          <w:i/>
          <w:sz w:val="24"/>
          <w:szCs w:val="24"/>
        </w:rPr>
        <w:t>проводить аналогию между разными предметами;</w:t>
      </w:r>
    </w:p>
    <w:p w:rsidR="008E6E45" w:rsidRPr="00156B0B" w:rsidRDefault="008E6E45" w:rsidP="0016547A">
      <w:pPr>
        <w:pStyle w:val="a3"/>
        <w:numPr>
          <w:ilvl w:val="0"/>
          <w:numId w:val="14"/>
        </w:numPr>
        <w:spacing w:before="0" w:after="0"/>
        <w:ind w:left="0"/>
        <w:rPr>
          <w:rFonts w:ascii="Times New Roman" w:hAnsi="Times New Roman" w:cs="Times New Roman"/>
          <w:i/>
          <w:sz w:val="24"/>
          <w:szCs w:val="24"/>
        </w:rPr>
      </w:pPr>
      <w:r w:rsidRPr="00156B0B">
        <w:rPr>
          <w:rFonts w:ascii="Times New Roman" w:hAnsi="Times New Roman" w:cs="Times New Roman"/>
          <w:i/>
          <w:sz w:val="24"/>
          <w:szCs w:val="24"/>
        </w:rPr>
        <w:t>выполнять логические упражнения на нахождение закономерностей, сопоставляя и аргументируя свой ответ;</w:t>
      </w:r>
    </w:p>
    <w:p w:rsidR="007C1CF4" w:rsidRPr="00156B0B" w:rsidRDefault="008E6E45" w:rsidP="0016547A">
      <w:pPr>
        <w:pStyle w:val="a3"/>
        <w:numPr>
          <w:ilvl w:val="0"/>
          <w:numId w:val="14"/>
        </w:numPr>
        <w:spacing w:before="0" w:after="0"/>
        <w:ind w:left="0"/>
        <w:rPr>
          <w:rFonts w:ascii="Times New Roman" w:hAnsi="Times New Roman" w:cs="Times New Roman"/>
          <w:sz w:val="24"/>
          <w:szCs w:val="24"/>
        </w:rPr>
      </w:pPr>
      <w:r w:rsidRPr="00156B0B">
        <w:rPr>
          <w:rFonts w:ascii="Times New Roman" w:hAnsi="Times New Roman" w:cs="Times New Roman"/>
          <w:i/>
          <w:sz w:val="24"/>
          <w:szCs w:val="24"/>
        </w:rPr>
        <w:t>рассуждать и доказывать свою мысль и свое решение.</w:t>
      </w:r>
      <w:r w:rsidR="007C1CF4" w:rsidRPr="00156B0B">
        <w:rPr>
          <w:rFonts w:ascii="Times New Roman" w:hAnsi="Times New Roman" w:cs="Times New Roman"/>
          <w:sz w:val="24"/>
          <w:szCs w:val="24"/>
        </w:rPr>
        <w:t xml:space="preserve"> </w:t>
      </w:r>
    </w:p>
    <w:p w:rsidR="007C1CF4" w:rsidRPr="007C1CF4" w:rsidRDefault="007C1CF4" w:rsidP="00156B0B">
      <w:pPr>
        <w:spacing w:before="0" w:after="0"/>
        <w:rPr>
          <w:rFonts w:ascii="Times New Roman" w:hAnsi="Times New Roman" w:cs="Times New Roman"/>
          <w:sz w:val="24"/>
          <w:szCs w:val="24"/>
        </w:rPr>
      </w:pPr>
    </w:p>
    <w:p w:rsidR="007C1CF4" w:rsidRPr="007C1CF4" w:rsidRDefault="007C1CF4" w:rsidP="007C1CF4">
      <w:pPr>
        <w:spacing w:before="0" w:after="0"/>
        <w:jc w:val="center"/>
        <w:rPr>
          <w:rFonts w:ascii="Times New Roman" w:hAnsi="Times New Roman" w:cs="Times New Roman"/>
          <w:b/>
          <w:i/>
          <w:sz w:val="24"/>
          <w:szCs w:val="24"/>
        </w:rPr>
      </w:pPr>
      <w:proofErr w:type="spellStart"/>
      <w:r w:rsidRPr="007C1CF4">
        <w:rPr>
          <w:rFonts w:ascii="Times New Roman" w:hAnsi="Times New Roman" w:cs="Times New Roman"/>
          <w:b/>
          <w:i/>
          <w:sz w:val="24"/>
          <w:szCs w:val="24"/>
        </w:rPr>
        <w:t>Учебно</w:t>
      </w:r>
      <w:proofErr w:type="spellEnd"/>
      <w:r w:rsidRPr="007C1CF4">
        <w:rPr>
          <w:rFonts w:ascii="Times New Roman" w:hAnsi="Times New Roman" w:cs="Times New Roman"/>
          <w:b/>
          <w:i/>
          <w:sz w:val="24"/>
          <w:szCs w:val="24"/>
        </w:rPr>
        <w:t xml:space="preserve"> – тематический план</w:t>
      </w:r>
    </w:p>
    <w:p w:rsidR="007C1CF4" w:rsidRPr="007C1CF4" w:rsidRDefault="007C1CF4" w:rsidP="007C1CF4">
      <w:pPr>
        <w:spacing w:before="0" w:after="0"/>
        <w:jc w:val="center"/>
        <w:rPr>
          <w:rFonts w:ascii="Times New Roman" w:hAnsi="Times New Roman" w:cs="Times New Roman"/>
          <w:b/>
          <w:i/>
          <w:sz w:val="24"/>
          <w:szCs w:val="24"/>
        </w:rPr>
      </w:pPr>
      <w:r w:rsidRPr="007C1CF4">
        <w:rPr>
          <w:rFonts w:ascii="Times New Roman" w:hAnsi="Times New Roman" w:cs="Times New Roman"/>
          <w:b/>
          <w:i/>
          <w:sz w:val="24"/>
          <w:szCs w:val="24"/>
        </w:rPr>
        <w:t>образовательной программы «Умники и умницы»</w:t>
      </w:r>
    </w:p>
    <w:p w:rsidR="007C1CF4" w:rsidRPr="007C1CF4" w:rsidRDefault="007C1CF4" w:rsidP="007C1CF4">
      <w:pPr>
        <w:spacing w:before="0" w:after="0"/>
        <w:jc w:val="center"/>
        <w:rPr>
          <w:rFonts w:ascii="Times New Roman" w:hAnsi="Times New Roman" w:cs="Times New Roman"/>
          <w:b/>
          <w:i/>
          <w:sz w:val="24"/>
          <w:szCs w:val="24"/>
        </w:rPr>
      </w:pPr>
      <w:r w:rsidRPr="007C1CF4">
        <w:rPr>
          <w:rFonts w:ascii="Times New Roman" w:hAnsi="Times New Roman" w:cs="Times New Roman"/>
          <w:b/>
          <w:i/>
          <w:sz w:val="24"/>
          <w:szCs w:val="24"/>
        </w:rPr>
        <w:t>3 класс</w:t>
      </w:r>
    </w:p>
    <w:tbl>
      <w:tblPr>
        <w:tblW w:w="86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79"/>
        <w:gridCol w:w="2268"/>
      </w:tblGrid>
      <w:tr w:rsidR="007C1CF4" w:rsidRPr="007C1CF4" w:rsidTr="007C1CF4">
        <w:trPr>
          <w:trHeight w:val="276"/>
        </w:trPr>
        <w:tc>
          <w:tcPr>
            <w:tcW w:w="6379" w:type="dxa"/>
            <w:vMerge w:val="restart"/>
          </w:tcPr>
          <w:p w:rsidR="007C1CF4" w:rsidRPr="007C1CF4" w:rsidRDefault="007C1CF4" w:rsidP="007C1CF4">
            <w:pPr>
              <w:spacing w:before="0" w:after="0"/>
              <w:rPr>
                <w:rFonts w:ascii="Times New Roman" w:hAnsi="Times New Roman" w:cs="Times New Roman"/>
                <w:sz w:val="24"/>
                <w:szCs w:val="24"/>
              </w:rPr>
            </w:pPr>
            <w:r w:rsidRPr="007C1CF4">
              <w:rPr>
                <w:rFonts w:ascii="Times New Roman" w:hAnsi="Times New Roman" w:cs="Times New Roman"/>
                <w:sz w:val="24"/>
                <w:szCs w:val="24"/>
              </w:rPr>
              <w:t>Тема</w:t>
            </w:r>
          </w:p>
        </w:tc>
        <w:tc>
          <w:tcPr>
            <w:tcW w:w="2268" w:type="dxa"/>
            <w:vMerge w:val="restart"/>
          </w:tcPr>
          <w:p w:rsidR="007C1CF4" w:rsidRPr="007C1CF4" w:rsidRDefault="007C1CF4" w:rsidP="007C1CF4">
            <w:pPr>
              <w:spacing w:before="0" w:after="0"/>
              <w:rPr>
                <w:rFonts w:ascii="Times New Roman" w:hAnsi="Times New Roman" w:cs="Times New Roman"/>
                <w:sz w:val="24"/>
                <w:szCs w:val="24"/>
              </w:rPr>
            </w:pPr>
            <w:r w:rsidRPr="007C1CF4">
              <w:rPr>
                <w:rFonts w:ascii="Times New Roman" w:hAnsi="Times New Roman" w:cs="Times New Roman"/>
                <w:sz w:val="24"/>
                <w:szCs w:val="24"/>
              </w:rPr>
              <w:t xml:space="preserve"> количество часов</w:t>
            </w:r>
          </w:p>
        </w:tc>
      </w:tr>
      <w:tr w:rsidR="007C1CF4" w:rsidRPr="007C1CF4" w:rsidTr="007C1CF4">
        <w:trPr>
          <w:trHeight w:val="276"/>
        </w:trPr>
        <w:tc>
          <w:tcPr>
            <w:tcW w:w="6379" w:type="dxa"/>
            <w:vMerge/>
          </w:tcPr>
          <w:p w:rsidR="007C1CF4" w:rsidRPr="007C1CF4" w:rsidRDefault="007C1CF4" w:rsidP="007C1CF4">
            <w:pPr>
              <w:spacing w:before="0" w:after="0"/>
              <w:rPr>
                <w:rFonts w:ascii="Times New Roman" w:hAnsi="Times New Roman" w:cs="Times New Roman"/>
                <w:sz w:val="24"/>
                <w:szCs w:val="24"/>
              </w:rPr>
            </w:pPr>
          </w:p>
        </w:tc>
        <w:tc>
          <w:tcPr>
            <w:tcW w:w="2268" w:type="dxa"/>
            <w:vMerge/>
          </w:tcPr>
          <w:p w:rsidR="007C1CF4" w:rsidRPr="007C1CF4" w:rsidRDefault="007C1CF4" w:rsidP="007C1CF4">
            <w:pPr>
              <w:spacing w:before="0" w:after="0"/>
              <w:rPr>
                <w:rFonts w:ascii="Times New Roman" w:hAnsi="Times New Roman" w:cs="Times New Roman"/>
                <w:sz w:val="24"/>
                <w:szCs w:val="24"/>
              </w:rPr>
            </w:pPr>
          </w:p>
        </w:tc>
      </w:tr>
      <w:tr w:rsidR="007C1CF4" w:rsidRPr="007C1CF4" w:rsidTr="007C1CF4">
        <w:tc>
          <w:tcPr>
            <w:tcW w:w="6379" w:type="dxa"/>
          </w:tcPr>
          <w:p w:rsidR="007C1CF4" w:rsidRPr="007C1CF4" w:rsidRDefault="007C1CF4" w:rsidP="007C1CF4">
            <w:pPr>
              <w:spacing w:before="0" w:after="0"/>
              <w:rPr>
                <w:rFonts w:ascii="Times New Roman" w:hAnsi="Times New Roman" w:cs="Times New Roman"/>
                <w:b/>
                <w:sz w:val="24"/>
                <w:szCs w:val="24"/>
              </w:rPr>
            </w:pPr>
            <w:r w:rsidRPr="007C1CF4">
              <w:rPr>
                <w:rFonts w:ascii="Times New Roman" w:eastAsia="SimSun" w:hAnsi="Times New Roman" w:cs="Times New Roman"/>
                <w:bCs/>
                <w:sz w:val="24"/>
                <w:szCs w:val="24"/>
                <w:lang w:val="en-US"/>
              </w:rPr>
              <w:t>I</w:t>
            </w:r>
            <w:r w:rsidRPr="007C1CF4">
              <w:rPr>
                <w:rFonts w:ascii="Times New Roman" w:eastAsia="SimSun" w:hAnsi="Times New Roman" w:cs="Times New Roman"/>
                <w:bCs/>
                <w:sz w:val="24"/>
                <w:szCs w:val="24"/>
              </w:rPr>
              <w:t xml:space="preserve">.Введение. </w:t>
            </w:r>
            <w:r w:rsidRPr="007C1CF4">
              <w:rPr>
                <w:rFonts w:ascii="Times New Roman" w:hAnsi="Times New Roman" w:cs="Times New Roman"/>
                <w:spacing w:val="-5"/>
                <w:sz w:val="24"/>
                <w:szCs w:val="24"/>
              </w:rPr>
              <w:t>Выявление уровня развития внимания, восприятия, воображения, памяти и мышления.</w:t>
            </w:r>
          </w:p>
        </w:tc>
        <w:tc>
          <w:tcPr>
            <w:tcW w:w="2268"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1</w:t>
            </w:r>
          </w:p>
        </w:tc>
      </w:tr>
      <w:tr w:rsidR="007C1CF4" w:rsidRPr="007C1CF4" w:rsidTr="007C1CF4">
        <w:tc>
          <w:tcPr>
            <w:tcW w:w="6379" w:type="dxa"/>
          </w:tcPr>
          <w:p w:rsidR="007C1CF4" w:rsidRPr="007C1CF4" w:rsidRDefault="007C1CF4" w:rsidP="007C1CF4">
            <w:pPr>
              <w:spacing w:before="0" w:after="0"/>
              <w:rPr>
                <w:rFonts w:ascii="Times New Roman" w:eastAsia="SimSun" w:hAnsi="Times New Roman" w:cs="Times New Roman"/>
                <w:sz w:val="24"/>
                <w:szCs w:val="24"/>
              </w:rPr>
            </w:pPr>
            <w:r w:rsidRPr="007C1CF4">
              <w:rPr>
                <w:rFonts w:ascii="Times New Roman" w:eastAsia="SimSun" w:hAnsi="Times New Roman" w:cs="Times New Roman"/>
                <w:sz w:val="24"/>
                <w:szCs w:val="24"/>
                <w:lang w:val="en-US"/>
              </w:rPr>
              <w:lastRenderedPageBreak/>
              <w:t>II</w:t>
            </w:r>
            <w:r w:rsidRPr="007C1CF4">
              <w:rPr>
                <w:rFonts w:ascii="Times New Roman" w:eastAsia="SimSun" w:hAnsi="Times New Roman" w:cs="Times New Roman"/>
                <w:sz w:val="24"/>
                <w:szCs w:val="24"/>
              </w:rPr>
              <w:t>.</w:t>
            </w:r>
            <w:r w:rsidRPr="007C1CF4">
              <w:rPr>
                <w:rFonts w:ascii="Times New Roman" w:hAnsi="Times New Roman" w:cs="Times New Roman"/>
                <w:sz w:val="24"/>
                <w:szCs w:val="24"/>
              </w:rPr>
              <w:t>Свойства, признаки и составные части предметов</w:t>
            </w:r>
          </w:p>
        </w:tc>
        <w:tc>
          <w:tcPr>
            <w:tcW w:w="2268"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3</w:t>
            </w:r>
          </w:p>
        </w:tc>
      </w:tr>
      <w:tr w:rsidR="007C1CF4" w:rsidRPr="007C1CF4" w:rsidTr="007C1CF4">
        <w:tc>
          <w:tcPr>
            <w:tcW w:w="6379" w:type="dxa"/>
          </w:tcPr>
          <w:p w:rsidR="007C1CF4" w:rsidRPr="007C1CF4" w:rsidRDefault="007C1CF4" w:rsidP="007C1CF4">
            <w:pPr>
              <w:spacing w:before="0" w:after="0"/>
              <w:rPr>
                <w:rFonts w:ascii="Times New Roman" w:hAnsi="Times New Roman" w:cs="Times New Roman"/>
                <w:b/>
                <w:sz w:val="24"/>
                <w:szCs w:val="24"/>
              </w:rPr>
            </w:pPr>
            <w:r w:rsidRPr="007C1CF4">
              <w:rPr>
                <w:rFonts w:ascii="Times New Roman" w:eastAsia="SimSun" w:hAnsi="Times New Roman" w:cs="Times New Roman"/>
                <w:sz w:val="24"/>
                <w:szCs w:val="24"/>
                <w:lang w:val="en-US"/>
              </w:rPr>
              <w:t>III</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hAnsi="Times New Roman" w:cs="Times New Roman"/>
                <w:sz w:val="24"/>
                <w:szCs w:val="24"/>
              </w:rPr>
              <w:t>Сравнение</w:t>
            </w:r>
          </w:p>
        </w:tc>
        <w:tc>
          <w:tcPr>
            <w:tcW w:w="2268"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4</w:t>
            </w:r>
          </w:p>
        </w:tc>
      </w:tr>
      <w:tr w:rsidR="007C1CF4" w:rsidRPr="007C1CF4" w:rsidTr="007C1CF4">
        <w:tc>
          <w:tcPr>
            <w:tcW w:w="6379" w:type="dxa"/>
          </w:tcPr>
          <w:p w:rsidR="007C1CF4" w:rsidRPr="007C1CF4" w:rsidRDefault="007C1CF4" w:rsidP="007C1CF4">
            <w:pPr>
              <w:spacing w:before="0" w:after="0"/>
              <w:rPr>
                <w:rFonts w:ascii="Times New Roman" w:eastAsia="SimSun" w:hAnsi="Times New Roman" w:cs="Times New Roman"/>
                <w:sz w:val="24"/>
                <w:szCs w:val="24"/>
              </w:rPr>
            </w:pPr>
            <w:r w:rsidRPr="007C1CF4">
              <w:rPr>
                <w:rFonts w:ascii="Times New Roman" w:eastAsia="SimSun" w:hAnsi="Times New Roman" w:cs="Times New Roman"/>
                <w:sz w:val="24"/>
                <w:szCs w:val="24"/>
                <w:lang w:val="en-US"/>
              </w:rPr>
              <w:t>IV</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hAnsi="Times New Roman" w:cs="Times New Roman"/>
                <w:sz w:val="24"/>
                <w:szCs w:val="24"/>
              </w:rPr>
              <w:t>Комбинаторика</w:t>
            </w:r>
          </w:p>
        </w:tc>
        <w:tc>
          <w:tcPr>
            <w:tcW w:w="2268"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2</w:t>
            </w:r>
          </w:p>
        </w:tc>
      </w:tr>
      <w:tr w:rsidR="007C1CF4" w:rsidRPr="007C1CF4" w:rsidTr="007C1CF4">
        <w:tc>
          <w:tcPr>
            <w:tcW w:w="6379" w:type="dxa"/>
          </w:tcPr>
          <w:p w:rsidR="007C1CF4" w:rsidRPr="007C1CF4" w:rsidRDefault="007C1CF4" w:rsidP="007C1CF4">
            <w:pPr>
              <w:spacing w:before="0" w:after="0"/>
              <w:rPr>
                <w:rFonts w:ascii="Times New Roman" w:hAnsi="Times New Roman" w:cs="Times New Roman"/>
                <w:b/>
                <w:sz w:val="24"/>
                <w:szCs w:val="24"/>
              </w:rPr>
            </w:pPr>
            <w:r w:rsidRPr="007C1CF4">
              <w:rPr>
                <w:rFonts w:ascii="Times New Roman" w:eastAsia="SimSun" w:hAnsi="Times New Roman" w:cs="Times New Roman"/>
                <w:sz w:val="24"/>
                <w:szCs w:val="24"/>
                <w:lang w:val="en-US"/>
              </w:rPr>
              <w:t>V</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hAnsi="Times New Roman" w:cs="Times New Roman"/>
                <w:sz w:val="24"/>
                <w:szCs w:val="24"/>
              </w:rPr>
              <w:t>Действия предметов</w:t>
            </w:r>
          </w:p>
        </w:tc>
        <w:tc>
          <w:tcPr>
            <w:tcW w:w="2268"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4</w:t>
            </w:r>
          </w:p>
        </w:tc>
      </w:tr>
      <w:tr w:rsidR="007C1CF4" w:rsidRPr="007C1CF4" w:rsidTr="007C1CF4">
        <w:tc>
          <w:tcPr>
            <w:tcW w:w="6379" w:type="dxa"/>
          </w:tcPr>
          <w:p w:rsidR="007C1CF4" w:rsidRPr="007C1CF4" w:rsidRDefault="007C1CF4" w:rsidP="007C1CF4">
            <w:pPr>
              <w:spacing w:before="0" w:after="0"/>
              <w:rPr>
                <w:rFonts w:ascii="Times New Roman" w:hAnsi="Times New Roman" w:cs="Times New Roman"/>
                <w:b/>
                <w:sz w:val="24"/>
                <w:szCs w:val="24"/>
              </w:rPr>
            </w:pPr>
            <w:r w:rsidRPr="007C1CF4">
              <w:rPr>
                <w:rFonts w:ascii="Times New Roman" w:eastAsia="SimSun" w:hAnsi="Times New Roman" w:cs="Times New Roman"/>
                <w:sz w:val="24"/>
                <w:szCs w:val="24"/>
                <w:lang w:val="en-US"/>
              </w:rPr>
              <w:t>VI</w:t>
            </w:r>
            <w:r w:rsidRPr="007C1CF4">
              <w:rPr>
                <w:rFonts w:ascii="Times New Roman" w:eastAsia="SimSun" w:hAnsi="Times New Roman" w:cs="Times New Roman"/>
                <w:sz w:val="24"/>
                <w:szCs w:val="24"/>
              </w:rPr>
              <w:t>.</w:t>
            </w:r>
            <w:r w:rsidRPr="007C1CF4">
              <w:rPr>
                <w:rFonts w:ascii="Times New Roman" w:hAnsi="Times New Roman" w:cs="Times New Roman"/>
                <w:sz w:val="24"/>
                <w:szCs w:val="24"/>
              </w:rPr>
              <w:t>Взаимосвязь между родовыми и видовыми понятиями</w:t>
            </w:r>
          </w:p>
        </w:tc>
        <w:tc>
          <w:tcPr>
            <w:tcW w:w="2268"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2</w:t>
            </w:r>
          </w:p>
        </w:tc>
      </w:tr>
      <w:tr w:rsidR="007C1CF4" w:rsidRPr="007C1CF4" w:rsidTr="007C1CF4">
        <w:tc>
          <w:tcPr>
            <w:tcW w:w="6379" w:type="dxa"/>
          </w:tcPr>
          <w:p w:rsidR="007C1CF4" w:rsidRPr="007C1CF4" w:rsidRDefault="007C1CF4" w:rsidP="007C1CF4">
            <w:pPr>
              <w:spacing w:before="0" w:after="0"/>
              <w:rPr>
                <w:rFonts w:ascii="Times New Roman" w:hAnsi="Times New Roman" w:cs="Times New Roman"/>
                <w:b/>
                <w:sz w:val="24"/>
                <w:szCs w:val="24"/>
              </w:rPr>
            </w:pPr>
            <w:r w:rsidRPr="007C1CF4">
              <w:rPr>
                <w:rFonts w:ascii="Times New Roman" w:eastAsia="SimSun" w:hAnsi="Times New Roman" w:cs="Times New Roman"/>
                <w:sz w:val="24"/>
                <w:szCs w:val="24"/>
                <w:lang w:val="en-US"/>
              </w:rPr>
              <w:t>VII</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hAnsi="Times New Roman" w:cs="Times New Roman"/>
                <w:sz w:val="24"/>
                <w:szCs w:val="24"/>
              </w:rPr>
              <w:t>Элементы логики</w:t>
            </w:r>
          </w:p>
        </w:tc>
        <w:tc>
          <w:tcPr>
            <w:tcW w:w="2268"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10</w:t>
            </w:r>
          </w:p>
        </w:tc>
      </w:tr>
      <w:tr w:rsidR="007C1CF4" w:rsidRPr="007C1CF4" w:rsidTr="007C1CF4">
        <w:tc>
          <w:tcPr>
            <w:tcW w:w="6379" w:type="dxa"/>
          </w:tcPr>
          <w:p w:rsidR="007C1CF4" w:rsidRPr="007C1CF4" w:rsidRDefault="007C1CF4" w:rsidP="007C1CF4">
            <w:pPr>
              <w:spacing w:before="0" w:after="0"/>
              <w:rPr>
                <w:rFonts w:ascii="Times New Roman" w:eastAsia="SimSun" w:hAnsi="Times New Roman" w:cs="Times New Roman"/>
                <w:sz w:val="24"/>
                <w:szCs w:val="24"/>
                <w:lang w:val="en-US"/>
              </w:rPr>
            </w:pPr>
            <w:r w:rsidRPr="007C1CF4">
              <w:rPr>
                <w:rFonts w:ascii="Times New Roman" w:hAnsi="Times New Roman" w:cs="Times New Roman"/>
                <w:sz w:val="24"/>
                <w:szCs w:val="24"/>
                <w:lang w:val="en-US"/>
              </w:rPr>
              <w:t>VIII</w:t>
            </w:r>
            <w:r w:rsidRPr="007C1CF4">
              <w:rPr>
                <w:rFonts w:ascii="Times New Roman" w:hAnsi="Times New Roman" w:cs="Times New Roman"/>
                <w:sz w:val="24"/>
                <w:szCs w:val="24"/>
              </w:rPr>
              <w:t>.Развитие творческого воображения</w:t>
            </w:r>
          </w:p>
        </w:tc>
        <w:tc>
          <w:tcPr>
            <w:tcW w:w="2268"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3</w:t>
            </w:r>
          </w:p>
        </w:tc>
      </w:tr>
      <w:tr w:rsidR="007C1CF4" w:rsidRPr="007C1CF4" w:rsidTr="007C1CF4">
        <w:tc>
          <w:tcPr>
            <w:tcW w:w="6379" w:type="dxa"/>
          </w:tcPr>
          <w:p w:rsidR="007C1CF4" w:rsidRPr="007C1CF4" w:rsidRDefault="007C1CF4" w:rsidP="007C1CF4">
            <w:pPr>
              <w:tabs>
                <w:tab w:val="left" w:pos="318"/>
              </w:tabs>
              <w:spacing w:before="0" w:after="0"/>
              <w:rPr>
                <w:rFonts w:ascii="Times New Roman" w:hAnsi="Times New Roman" w:cs="Times New Roman"/>
                <w:sz w:val="24"/>
                <w:szCs w:val="24"/>
              </w:rPr>
            </w:pPr>
            <w:r w:rsidRPr="007C1CF4">
              <w:rPr>
                <w:rFonts w:ascii="Times New Roman" w:hAnsi="Times New Roman" w:cs="Times New Roman"/>
                <w:sz w:val="24"/>
                <w:szCs w:val="24"/>
              </w:rPr>
              <w:t>Х. Практический материал</w:t>
            </w:r>
          </w:p>
        </w:tc>
        <w:tc>
          <w:tcPr>
            <w:tcW w:w="2268"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4</w:t>
            </w:r>
          </w:p>
        </w:tc>
      </w:tr>
      <w:tr w:rsidR="007C1CF4" w:rsidRPr="007C1CF4" w:rsidTr="007C1CF4">
        <w:tc>
          <w:tcPr>
            <w:tcW w:w="6379" w:type="dxa"/>
          </w:tcPr>
          <w:p w:rsidR="007C1CF4" w:rsidRPr="007C1CF4" w:rsidRDefault="007C1CF4" w:rsidP="007C1CF4">
            <w:pPr>
              <w:spacing w:before="0" w:after="0"/>
              <w:rPr>
                <w:rFonts w:ascii="Times New Roman" w:eastAsia="SimSun" w:hAnsi="Times New Roman" w:cs="Times New Roman"/>
                <w:sz w:val="24"/>
                <w:szCs w:val="24"/>
              </w:rPr>
            </w:pPr>
            <w:r w:rsidRPr="007C1CF4">
              <w:rPr>
                <w:rFonts w:ascii="Times New Roman" w:hAnsi="Times New Roman" w:cs="Times New Roman"/>
                <w:sz w:val="24"/>
                <w:szCs w:val="24"/>
              </w:rPr>
              <w:t>Х</w:t>
            </w:r>
            <w:proofErr w:type="gramStart"/>
            <w:r w:rsidRPr="007C1CF4">
              <w:rPr>
                <w:rFonts w:ascii="Times New Roman" w:hAnsi="Times New Roman" w:cs="Times New Roman"/>
                <w:sz w:val="24"/>
                <w:szCs w:val="24"/>
              </w:rPr>
              <w:t>I</w:t>
            </w:r>
            <w:proofErr w:type="gramEnd"/>
            <w:r w:rsidRPr="007C1CF4">
              <w:rPr>
                <w:rFonts w:ascii="Times New Roman" w:hAnsi="Times New Roman" w:cs="Times New Roman"/>
                <w:spacing w:val="-5"/>
                <w:sz w:val="24"/>
                <w:szCs w:val="24"/>
              </w:rPr>
              <w:t xml:space="preserve"> Выявление уровня развития внимания, восприятия, воображения, памяти и мышления.</w:t>
            </w:r>
          </w:p>
        </w:tc>
        <w:tc>
          <w:tcPr>
            <w:tcW w:w="2268"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1</w:t>
            </w:r>
          </w:p>
        </w:tc>
      </w:tr>
      <w:tr w:rsidR="007C1CF4" w:rsidRPr="007C1CF4" w:rsidTr="007C1CF4">
        <w:tc>
          <w:tcPr>
            <w:tcW w:w="6379"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sz w:val="24"/>
                <w:szCs w:val="24"/>
              </w:rPr>
              <w:t>Итого</w:t>
            </w:r>
          </w:p>
        </w:tc>
        <w:tc>
          <w:tcPr>
            <w:tcW w:w="2268"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34</w:t>
            </w:r>
          </w:p>
        </w:tc>
      </w:tr>
    </w:tbl>
    <w:p w:rsidR="008E6E45" w:rsidRPr="007C1CF4" w:rsidRDefault="008E6E45" w:rsidP="007C1CF4">
      <w:pPr>
        <w:spacing w:before="0" w:after="0"/>
        <w:rPr>
          <w:rFonts w:ascii="Times New Roman" w:hAnsi="Times New Roman" w:cs="Times New Roman"/>
          <w:sz w:val="24"/>
          <w:szCs w:val="24"/>
        </w:rPr>
      </w:pPr>
    </w:p>
    <w:p w:rsidR="008E6E45" w:rsidRPr="007C1CF4" w:rsidRDefault="00896043" w:rsidP="0016547A">
      <w:pPr>
        <w:spacing w:before="0" w:after="0"/>
        <w:rPr>
          <w:rFonts w:ascii="Times New Roman" w:hAnsi="Times New Roman" w:cs="Times New Roman"/>
          <w:sz w:val="24"/>
          <w:szCs w:val="24"/>
        </w:rPr>
      </w:pPr>
      <w:r w:rsidRPr="007C1CF4">
        <w:rPr>
          <w:rFonts w:ascii="Times New Roman" w:hAnsi="Times New Roman" w:cs="Times New Roman"/>
          <w:b/>
          <w:sz w:val="24"/>
          <w:szCs w:val="24"/>
        </w:rPr>
        <w:t>Личностны</w:t>
      </w:r>
      <w:r w:rsidR="00156B0B">
        <w:rPr>
          <w:rFonts w:ascii="Times New Roman" w:hAnsi="Times New Roman" w:cs="Times New Roman"/>
          <w:b/>
          <w:sz w:val="24"/>
          <w:szCs w:val="24"/>
        </w:rPr>
        <w:t>е</w:t>
      </w:r>
      <w:r w:rsidR="00156B0B">
        <w:rPr>
          <w:rFonts w:ascii="Times New Roman" w:hAnsi="Times New Roman" w:cs="Times New Roman"/>
          <w:sz w:val="24"/>
          <w:szCs w:val="24"/>
        </w:rPr>
        <w:t xml:space="preserve"> результаты</w:t>
      </w:r>
      <w:r w:rsidRPr="007C1CF4">
        <w:rPr>
          <w:rFonts w:ascii="Times New Roman" w:hAnsi="Times New Roman" w:cs="Times New Roman"/>
          <w:sz w:val="24"/>
          <w:szCs w:val="24"/>
        </w:rPr>
        <w:t xml:space="preserve"> изучения курса в 4-м классе </w:t>
      </w:r>
    </w:p>
    <w:p w:rsidR="00156B0B" w:rsidRPr="007C1CF4" w:rsidRDefault="00156B0B" w:rsidP="0016547A">
      <w:pPr>
        <w:spacing w:before="0" w:after="0"/>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8E6E45" w:rsidRPr="00156B0B" w:rsidRDefault="008E6E45" w:rsidP="0016547A">
      <w:pPr>
        <w:pStyle w:val="a3"/>
        <w:numPr>
          <w:ilvl w:val="0"/>
          <w:numId w:val="15"/>
        </w:numPr>
        <w:spacing w:before="0" w:after="0"/>
        <w:ind w:left="0"/>
        <w:rPr>
          <w:rFonts w:ascii="Times New Roman" w:hAnsi="Times New Roman" w:cs="Times New Roman"/>
          <w:sz w:val="24"/>
          <w:szCs w:val="24"/>
        </w:rPr>
      </w:pPr>
      <w:r w:rsidRPr="00156B0B">
        <w:rPr>
          <w:rFonts w:ascii="Times New Roman" w:hAnsi="Times New Roman" w:cs="Times New Roman"/>
          <w:sz w:val="24"/>
          <w:szCs w:val="24"/>
        </w:rPr>
        <w:t>развивать самостоятельность и личную ответственность в информационной деятельности;</w:t>
      </w:r>
    </w:p>
    <w:p w:rsidR="003050CC" w:rsidRPr="007C1CF4" w:rsidRDefault="003050CC" w:rsidP="0016547A">
      <w:pPr>
        <w:spacing w:before="0" w:after="0"/>
        <w:rPr>
          <w:rFonts w:ascii="Times New Roman" w:hAnsi="Times New Roman" w:cs="Times New Roman"/>
          <w:i/>
          <w:sz w:val="24"/>
          <w:szCs w:val="24"/>
        </w:rPr>
      </w:pPr>
      <w:proofErr w:type="gramStart"/>
      <w:r w:rsidRPr="007C1CF4">
        <w:rPr>
          <w:rFonts w:ascii="Times New Roman" w:hAnsi="Times New Roman" w:cs="Times New Roman"/>
          <w:i/>
          <w:sz w:val="24"/>
          <w:szCs w:val="24"/>
        </w:rPr>
        <w:t>Обучающийся</w:t>
      </w:r>
      <w:proofErr w:type="gramEnd"/>
      <w:r w:rsidRPr="007C1CF4">
        <w:rPr>
          <w:rFonts w:ascii="Times New Roman" w:hAnsi="Times New Roman" w:cs="Times New Roman"/>
          <w:i/>
          <w:sz w:val="24"/>
          <w:szCs w:val="24"/>
        </w:rPr>
        <w:t xml:space="preserve"> получит возможность научиться:</w:t>
      </w:r>
    </w:p>
    <w:p w:rsidR="008E6E45" w:rsidRPr="00156B0B" w:rsidRDefault="008E6E45" w:rsidP="0016547A">
      <w:pPr>
        <w:pStyle w:val="a3"/>
        <w:numPr>
          <w:ilvl w:val="0"/>
          <w:numId w:val="16"/>
        </w:numPr>
        <w:spacing w:before="0" w:after="0"/>
        <w:ind w:left="0"/>
        <w:rPr>
          <w:rFonts w:ascii="Times New Roman" w:hAnsi="Times New Roman" w:cs="Times New Roman"/>
          <w:i/>
          <w:sz w:val="24"/>
          <w:szCs w:val="24"/>
        </w:rPr>
      </w:pPr>
      <w:r w:rsidRPr="00156B0B">
        <w:rPr>
          <w:rFonts w:ascii="Times New Roman" w:hAnsi="Times New Roman" w:cs="Times New Roman"/>
          <w:i/>
          <w:sz w:val="24"/>
          <w:szCs w:val="24"/>
        </w:rPr>
        <w:t>формировать личностный смысл учения;</w:t>
      </w:r>
    </w:p>
    <w:p w:rsidR="008E6E45" w:rsidRPr="00156B0B" w:rsidRDefault="008E6E45" w:rsidP="0016547A">
      <w:pPr>
        <w:pStyle w:val="a3"/>
        <w:numPr>
          <w:ilvl w:val="0"/>
          <w:numId w:val="16"/>
        </w:numPr>
        <w:spacing w:before="0" w:after="0"/>
        <w:ind w:left="0"/>
        <w:rPr>
          <w:rFonts w:ascii="Times New Roman" w:hAnsi="Times New Roman" w:cs="Times New Roman"/>
          <w:i/>
          <w:sz w:val="24"/>
          <w:szCs w:val="24"/>
        </w:rPr>
      </w:pPr>
      <w:r w:rsidRPr="00156B0B">
        <w:rPr>
          <w:rFonts w:ascii="Times New Roman" w:hAnsi="Times New Roman" w:cs="Times New Roman"/>
          <w:i/>
          <w:sz w:val="24"/>
          <w:szCs w:val="24"/>
        </w:rPr>
        <w:t>формировать целостный взгляд на окружающий мир.</w:t>
      </w:r>
    </w:p>
    <w:p w:rsidR="00D929FB" w:rsidRPr="007C1CF4" w:rsidRDefault="00D929FB" w:rsidP="0016547A">
      <w:pPr>
        <w:spacing w:before="0" w:after="0"/>
        <w:rPr>
          <w:rFonts w:ascii="Times New Roman" w:hAnsi="Times New Roman" w:cs="Times New Roman"/>
          <w:i/>
          <w:sz w:val="24"/>
          <w:szCs w:val="24"/>
        </w:rPr>
      </w:pPr>
    </w:p>
    <w:p w:rsidR="008E6E45" w:rsidRDefault="008E6E45" w:rsidP="0016547A">
      <w:pPr>
        <w:spacing w:before="0" w:after="0"/>
        <w:rPr>
          <w:rFonts w:ascii="Times New Roman" w:hAnsi="Times New Roman" w:cs="Times New Roman"/>
          <w:b/>
          <w:i/>
          <w:sz w:val="24"/>
          <w:szCs w:val="24"/>
        </w:rPr>
      </w:pPr>
      <w:proofErr w:type="spellStart"/>
      <w:r w:rsidRPr="007C1CF4">
        <w:rPr>
          <w:rFonts w:ascii="Times New Roman" w:hAnsi="Times New Roman" w:cs="Times New Roman"/>
          <w:b/>
          <w:i/>
          <w:sz w:val="24"/>
          <w:szCs w:val="24"/>
        </w:rPr>
        <w:t>Метапредметных</w:t>
      </w:r>
      <w:proofErr w:type="spellEnd"/>
      <w:r w:rsidRPr="007C1CF4">
        <w:rPr>
          <w:rFonts w:ascii="Times New Roman" w:hAnsi="Times New Roman" w:cs="Times New Roman"/>
          <w:b/>
          <w:i/>
          <w:sz w:val="24"/>
          <w:szCs w:val="24"/>
        </w:rPr>
        <w:t xml:space="preserve"> результатов.</w:t>
      </w:r>
    </w:p>
    <w:p w:rsidR="00156B0B" w:rsidRPr="007C1CF4" w:rsidRDefault="00156B0B" w:rsidP="0016547A">
      <w:pPr>
        <w:spacing w:before="0" w:after="0"/>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8E6E45" w:rsidRPr="007C1CF4" w:rsidRDefault="008E6E45" w:rsidP="0016547A">
      <w:pPr>
        <w:spacing w:before="0" w:after="0"/>
        <w:rPr>
          <w:rFonts w:ascii="Times New Roman" w:hAnsi="Times New Roman" w:cs="Times New Roman"/>
          <w:i/>
          <w:sz w:val="24"/>
          <w:szCs w:val="24"/>
        </w:rPr>
      </w:pPr>
      <w:r w:rsidRPr="007C1CF4">
        <w:rPr>
          <w:rFonts w:ascii="Times New Roman" w:hAnsi="Times New Roman" w:cs="Times New Roman"/>
          <w:i/>
          <w:sz w:val="24"/>
          <w:szCs w:val="24"/>
        </w:rPr>
        <w:t>Регулятивные УДД:</w:t>
      </w:r>
    </w:p>
    <w:p w:rsidR="008E6E45" w:rsidRPr="0016547A" w:rsidRDefault="008E6E45" w:rsidP="0016547A">
      <w:pPr>
        <w:pStyle w:val="a3"/>
        <w:numPr>
          <w:ilvl w:val="0"/>
          <w:numId w:val="17"/>
        </w:numPr>
        <w:spacing w:before="0" w:after="0"/>
        <w:ind w:left="0"/>
        <w:rPr>
          <w:rFonts w:ascii="Times New Roman" w:hAnsi="Times New Roman" w:cs="Times New Roman"/>
          <w:sz w:val="24"/>
          <w:szCs w:val="24"/>
        </w:rPr>
      </w:pPr>
      <w:r w:rsidRPr="0016547A">
        <w:rPr>
          <w:rFonts w:ascii="Times New Roman" w:hAnsi="Times New Roman" w:cs="Times New Roman"/>
          <w:sz w:val="24"/>
          <w:szCs w:val="24"/>
        </w:rPr>
        <w:t>осваивать способы решения проблем поискового характера;</w:t>
      </w:r>
    </w:p>
    <w:p w:rsidR="008E6E45" w:rsidRDefault="008E6E45" w:rsidP="0016547A">
      <w:pPr>
        <w:pStyle w:val="a3"/>
        <w:numPr>
          <w:ilvl w:val="0"/>
          <w:numId w:val="17"/>
        </w:numPr>
        <w:spacing w:before="0" w:after="0"/>
        <w:ind w:left="0"/>
        <w:rPr>
          <w:rFonts w:ascii="Times New Roman" w:hAnsi="Times New Roman" w:cs="Times New Roman"/>
          <w:sz w:val="24"/>
          <w:szCs w:val="24"/>
        </w:rPr>
      </w:pPr>
      <w:r w:rsidRPr="0016547A">
        <w:rPr>
          <w:rFonts w:ascii="Times New Roman" w:hAnsi="Times New Roman" w:cs="Times New Roman"/>
          <w:sz w:val="24"/>
          <w:szCs w:val="24"/>
        </w:rPr>
        <w:t>определять наиболее эффективные способы решения поставленной задачи;</w:t>
      </w:r>
    </w:p>
    <w:p w:rsidR="0016547A" w:rsidRPr="0016547A" w:rsidRDefault="0016547A" w:rsidP="0016547A">
      <w:pPr>
        <w:spacing w:before="0" w:after="0"/>
        <w:rPr>
          <w:rFonts w:ascii="Times New Roman" w:hAnsi="Times New Roman" w:cs="Times New Roman"/>
          <w:sz w:val="24"/>
          <w:szCs w:val="24"/>
        </w:rPr>
      </w:pPr>
      <w:proofErr w:type="gramStart"/>
      <w:r w:rsidRPr="0016547A">
        <w:rPr>
          <w:rFonts w:ascii="Times New Roman" w:hAnsi="Times New Roman" w:cs="Times New Roman"/>
          <w:i/>
          <w:sz w:val="24"/>
          <w:szCs w:val="24"/>
        </w:rPr>
        <w:t>Обучающийся</w:t>
      </w:r>
      <w:proofErr w:type="gramEnd"/>
      <w:r w:rsidRPr="0016547A">
        <w:rPr>
          <w:rFonts w:ascii="Times New Roman" w:hAnsi="Times New Roman" w:cs="Times New Roman"/>
          <w:i/>
          <w:sz w:val="24"/>
          <w:szCs w:val="24"/>
        </w:rPr>
        <w:t xml:space="preserve"> получит возможность научиться:</w:t>
      </w:r>
    </w:p>
    <w:p w:rsidR="008E6E45" w:rsidRPr="0016547A" w:rsidRDefault="008E6E45" w:rsidP="004073A8">
      <w:pPr>
        <w:pStyle w:val="a3"/>
        <w:numPr>
          <w:ilvl w:val="0"/>
          <w:numId w:val="17"/>
        </w:numPr>
        <w:spacing w:before="0" w:after="0"/>
        <w:ind w:left="0"/>
        <w:rPr>
          <w:rFonts w:ascii="Times New Roman" w:hAnsi="Times New Roman" w:cs="Times New Roman"/>
          <w:sz w:val="24"/>
          <w:szCs w:val="24"/>
        </w:rPr>
      </w:pPr>
      <w:r w:rsidRPr="0016547A">
        <w:rPr>
          <w:rFonts w:ascii="Times New Roman" w:hAnsi="Times New Roman" w:cs="Times New Roman"/>
          <w:sz w:val="24"/>
          <w:szCs w:val="24"/>
        </w:rPr>
        <w:t>осваивать формы познавательной и личностной рефлексии;</w:t>
      </w:r>
    </w:p>
    <w:p w:rsidR="008E6E45" w:rsidRPr="0016547A" w:rsidRDefault="0016547A" w:rsidP="0016547A">
      <w:pPr>
        <w:spacing w:before="0" w:after="0"/>
        <w:rPr>
          <w:rFonts w:ascii="Times New Roman" w:hAnsi="Times New Roman" w:cs="Times New Roman"/>
          <w:i/>
          <w:sz w:val="24"/>
          <w:szCs w:val="24"/>
        </w:rPr>
      </w:pPr>
      <w:r>
        <w:rPr>
          <w:rFonts w:ascii="Times New Roman" w:hAnsi="Times New Roman" w:cs="Times New Roman"/>
          <w:i/>
          <w:sz w:val="24"/>
          <w:szCs w:val="24"/>
        </w:rPr>
        <w:t>П</w:t>
      </w:r>
      <w:r w:rsidR="008E6E45" w:rsidRPr="0016547A">
        <w:rPr>
          <w:rFonts w:ascii="Times New Roman" w:hAnsi="Times New Roman" w:cs="Times New Roman"/>
          <w:i/>
          <w:sz w:val="24"/>
          <w:szCs w:val="24"/>
        </w:rPr>
        <w:t>ознавательные УУД;</w:t>
      </w:r>
    </w:p>
    <w:p w:rsidR="00156B0B" w:rsidRPr="007C1CF4" w:rsidRDefault="00156B0B" w:rsidP="0016547A">
      <w:pPr>
        <w:spacing w:before="0" w:after="0"/>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8E6E45" w:rsidRPr="0016547A" w:rsidRDefault="008E6E45" w:rsidP="0016547A">
      <w:pPr>
        <w:pStyle w:val="a3"/>
        <w:numPr>
          <w:ilvl w:val="0"/>
          <w:numId w:val="18"/>
        </w:numPr>
        <w:spacing w:before="0" w:after="0"/>
        <w:ind w:left="0"/>
        <w:rPr>
          <w:rFonts w:ascii="Times New Roman" w:hAnsi="Times New Roman" w:cs="Times New Roman"/>
          <w:sz w:val="24"/>
          <w:szCs w:val="24"/>
        </w:rPr>
      </w:pPr>
      <w:r w:rsidRPr="0016547A">
        <w:rPr>
          <w:rFonts w:ascii="Times New Roman" w:hAnsi="Times New Roman" w:cs="Times New Roman"/>
          <w:sz w:val="24"/>
          <w:szCs w:val="24"/>
        </w:rPr>
        <w:t>осознанно строить речевое высказывание;</w:t>
      </w:r>
    </w:p>
    <w:p w:rsidR="003050CC" w:rsidRPr="007C1CF4" w:rsidRDefault="003050CC" w:rsidP="0016547A">
      <w:pPr>
        <w:spacing w:before="0" w:after="0"/>
        <w:rPr>
          <w:rFonts w:ascii="Times New Roman" w:hAnsi="Times New Roman" w:cs="Times New Roman"/>
          <w:i/>
          <w:sz w:val="24"/>
          <w:szCs w:val="24"/>
        </w:rPr>
      </w:pPr>
      <w:proofErr w:type="gramStart"/>
      <w:r w:rsidRPr="007C1CF4">
        <w:rPr>
          <w:rFonts w:ascii="Times New Roman" w:hAnsi="Times New Roman" w:cs="Times New Roman"/>
          <w:i/>
          <w:sz w:val="24"/>
          <w:szCs w:val="24"/>
        </w:rPr>
        <w:t>Обучающийся</w:t>
      </w:r>
      <w:proofErr w:type="gramEnd"/>
      <w:r w:rsidRPr="007C1CF4">
        <w:rPr>
          <w:rFonts w:ascii="Times New Roman" w:hAnsi="Times New Roman" w:cs="Times New Roman"/>
          <w:i/>
          <w:sz w:val="24"/>
          <w:szCs w:val="24"/>
        </w:rPr>
        <w:t xml:space="preserve"> получит возможность научиться:</w:t>
      </w:r>
    </w:p>
    <w:p w:rsidR="008E6E45" w:rsidRPr="0016547A" w:rsidRDefault="008E6E45" w:rsidP="0016547A">
      <w:pPr>
        <w:pStyle w:val="a3"/>
        <w:numPr>
          <w:ilvl w:val="0"/>
          <w:numId w:val="19"/>
        </w:numPr>
        <w:spacing w:before="0" w:after="0"/>
        <w:ind w:left="0"/>
        <w:rPr>
          <w:rFonts w:ascii="Times New Roman" w:hAnsi="Times New Roman" w:cs="Times New Roman"/>
          <w:i/>
          <w:sz w:val="24"/>
          <w:szCs w:val="24"/>
        </w:rPr>
      </w:pPr>
      <w:r w:rsidRPr="0016547A">
        <w:rPr>
          <w:rFonts w:ascii="Times New Roman" w:hAnsi="Times New Roman" w:cs="Times New Roman"/>
          <w:i/>
          <w:sz w:val="24"/>
          <w:szCs w:val="24"/>
        </w:rPr>
        <w:t>овладевать логическими действиями: обобщение, классификация, построение рассуждения;</w:t>
      </w:r>
    </w:p>
    <w:p w:rsidR="008E6E45" w:rsidRPr="0016547A" w:rsidRDefault="008E6E45" w:rsidP="0016547A">
      <w:pPr>
        <w:pStyle w:val="a3"/>
        <w:numPr>
          <w:ilvl w:val="0"/>
          <w:numId w:val="19"/>
        </w:numPr>
        <w:spacing w:before="0" w:after="0"/>
        <w:ind w:left="0"/>
        <w:rPr>
          <w:rFonts w:ascii="Times New Roman" w:hAnsi="Times New Roman" w:cs="Times New Roman"/>
          <w:i/>
          <w:sz w:val="24"/>
          <w:szCs w:val="24"/>
        </w:rPr>
      </w:pPr>
      <w:r w:rsidRPr="0016547A">
        <w:rPr>
          <w:rFonts w:ascii="Times New Roman" w:hAnsi="Times New Roman" w:cs="Times New Roman"/>
          <w:i/>
          <w:sz w:val="24"/>
          <w:szCs w:val="24"/>
        </w:rPr>
        <w:t>учиться использовать различные способы анализа, передачи и интерпретации информации  в соответствии с задачами.</w:t>
      </w:r>
    </w:p>
    <w:p w:rsidR="008E6E45" w:rsidRPr="007C1CF4" w:rsidRDefault="008E6E45" w:rsidP="0016547A">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Коммуникативные УДД:</w:t>
      </w:r>
    </w:p>
    <w:p w:rsidR="00156B0B" w:rsidRPr="007C1CF4" w:rsidRDefault="00156B0B" w:rsidP="0016547A">
      <w:pPr>
        <w:spacing w:before="0" w:after="0"/>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8E6E45" w:rsidRPr="0016547A" w:rsidRDefault="008E6E45" w:rsidP="0016547A">
      <w:pPr>
        <w:pStyle w:val="a3"/>
        <w:numPr>
          <w:ilvl w:val="0"/>
          <w:numId w:val="20"/>
        </w:numPr>
        <w:spacing w:before="0" w:after="0"/>
        <w:ind w:left="0"/>
        <w:rPr>
          <w:rFonts w:ascii="Times New Roman" w:hAnsi="Times New Roman" w:cs="Times New Roman"/>
          <w:sz w:val="24"/>
          <w:szCs w:val="24"/>
        </w:rPr>
      </w:pPr>
      <w:r w:rsidRPr="0016547A">
        <w:rPr>
          <w:rFonts w:ascii="Times New Roman" w:hAnsi="Times New Roman" w:cs="Times New Roman"/>
          <w:sz w:val="24"/>
          <w:szCs w:val="24"/>
        </w:rPr>
        <w:t>учиться давать оценку и самооценку своей деятельности и других;</w:t>
      </w:r>
    </w:p>
    <w:p w:rsidR="008E6E45" w:rsidRPr="0016547A" w:rsidRDefault="008E6E45" w:rsidP="0016547A">
      <w:pPr>
        <w:pStyle w:val="a3"/>
        <w:numPr>
          <w:ilvl w:val="0"/>
          <w:numId w:val="20"/>
        </w:numPr>
        <w:spacing w:before="0" w:after="0"/>
        <w:ind w:left="0"/>
        <w:rPr>
          <w:rFonts w:ascii="Times New Roman" w:hAnsi="Times New Roman" w:cs="Times New Roman"/>
          <w:sz w:val="24"/>
          <w:szCs w:val="24"/>
        </w:rPr>
      </w:pPr>
      <w:r w:rsidRPr="0016547A">
        <w:rPr>
          <w:rFonts w:ascii="Times New Roman" w:hAnsi="Times New Roman" w:cs="Times New Roman"/>
          <w:sz w:val="24"/>
          <w:szCs w:val="24"/>
        </w:rPr>
        <w:t>формировать мотивацию к работе на результат;</w:t>
      </w:r>
    </w:p>
    <w:p w:rsidR="003050CC" w:rsidRPr="007C1CF4" w:rsidRDefault="003050CC" w:rsidP="0016547A">
      <w:pPr>
        <w:spacing w:before="0" w:after="0"/>
        <w:rPr>
          <w:rFonts w:ascii="Times New Roman" w:hAnsi="Times New Roman" w:cs="Times New Roman"/>
          <w:i/>
          <w:sz w:val="24"/>
          <w:szCs w:val="24"/>
        </w:rPr>
      </w:pPr>
      <w:proofErr w:type="gramStart"/>
      <w:r w:rsidRPr="007C1CF4">
        <w:rPr>
          <w:rFonts w:ascii="Times New Roman" w:hAnsi="Times New Roman" w:cs="Times New Roman"/>
          <w:i/>
          <w:sz w:val="24"/>
          <w:szCs w:val="24"/>
        </w:rPr>
        <w:t>Обучающийся</w:t>
      </w:r>
      <w:proofErr w:type="gramEnd"/>
      <w:r w:rsidRPr="007C1CF4">
        <w:rPr>
          <w:rFonts w:ascii="Times New Roman" w:hAnsi="Times New Roman" w:cs="Times New Roman"/>
          <w:i/>
          <w:sz w:val="24"/>
          <w:szCs w:val="24"/>
        </w:rPr>
        <w:t xml:space="preserve"> получит возможность научиться:</w:t>
      </w:r>
    </w:p>
    <w:p w:rsidR="008E6E45" w:rsidRPr="0016547A" w:rsidRDefault="008E6E45" w:rsidP="0016547A">
      <w:pPr>
        <w:pStyle w:val="a3"/>
        <w:numPr>
          <w:ilvl w:val="0"/>
          <w:numId w:val="21"/>
        </w:numPr>
        <w:spacing w:before="0" w:after="0"/>
        <w:ind w:left="0"/>
        <w:rPr>
          <w:rFonts w:ascii="Times New Roman" w:hAnsi="Times New Roman" w:cs="Times New Roman"/>
          <w:i/>
          <w:sz w:val="24"/>
          <w:szCs w:val="24"/>
        </w:rPr>
      </w:pPr>
      <w:r w:rsidRPr="0016547A">
        <w:rPr>
          <w:rFonts w:ascii="Times New Roman" w:hAnsi="Times New Roman" w:cs="Times New Roman"/>
          <w:i/>
          <w:sz w:val="24"/>
          <w:szCs w:val="24"/>
        </w:rPr>
        <w:t>учиться конструктивно разрешать конфликт посредством сотрудничества или компромисса.</w:t>
      </w:r>
    </w:p>
    <w:p w:rsidR="00D929FB" w:rsidRPr="007C1CF4" w:rsidRDefault="00D929FB" w:rsidP="0016547A">
      <w:pPr>
        <w:spacing w:before="0" w:after="0"/>
        <w:rPr>
          <w:rFonts w:ascii="Times New Roman" w:hAnsi="Times New Roman" w:cs="Times New Roman"/>
          <w:i/>
          <w:sz w:val="24"/>
          <w:szCs w:val="24"/>
        </w:rPr>
      </w:pPr>
    </w:p>
    <w:p w:rsidR="008E6E45" w:rsidRPr="007C1CF4" w:rsidRDefault="0016547A" w:rsidP="0016547A">
      <w:pPr>
        <w:spacing w:before="0" w:after="0"/>
        <w:rPr>
          <w:rFonts w:ascii="Times New Roman" w:hAnsi="Times New Roman" w:cs="Times New Roman"/>
          <w:sz w:val="24"/>
          <w:szCs w:val="24"/>
        </w:rPr>
      </w:pPr>
      <w:r>
        <w:rPr>
          <w:rFonts w:ascii="Times New Roman" w:hAnsi="Times New Roman" w:cs="Times New Roman"/>
          <w:b/>
          <w:sz w:val="24"/>
          <w:szCs w:val="24"/>
        </w:rPr>
        <w:t>Предметные</w:t>
      </w:r>
      <w:r w:rsidR="008E6E45" w:rsidRPr="007C1CF4">
        <w:rPr>
          <w:rFonts w:ascii="Times New Roman" w:hAnsi="Times New Roman" w:cs="Times New Roman"/>
          <w:b/>
          <w:sz w:val="24"/>
          <w:szCs w:val="24"/>
        </w:rPr>
        <w:t xml:space="preserve"> результат</w:t>
      </w:r>
      <w:r>
        <w:rPr>
          <w:rFonts w:ascii="Times New Roman" w:hAnsi="Times New Roman" w:cs="Times New Roman"/>
          <w:b/>
          <w:sz w:val="24"/>
          <w:szCs w:val="24"/>
        </w:rPr>
        <w:t>ы</w:t>
      </w:r>
      <w:r w:rsidR="008E6E45" w:rsidRPr="007C1CF4">
        <w:rPr>
          <w:rFonts w:ascii="Times New Roman" w:hAnsi="Times New Roman" w:cs="Times New Roman"/>
          <w:sz w:val="24"/>
          <w:szCs w:val="24"/>
        </w:rPr>
        <w:t xml:space="preserve"> изучения курса в четвертом классе </w:t>
      </w:r>
    </w:p>
    <w:p w:rsidR="00156B0B" w:rsidRPr="007C1CF4" w:rsidRDefault="00156B0B" w:rsidP="0016547A">
      <w:pPr>
        <w:spacing w:before="0" w:after="0"/>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3050CC" w:rsidRPr="0016547A" w:rsidRDefault="008E6E45" w:rsidP="0016547A">
      <w:pPr>
        <w:pStyle w:val="a3"/>
        <w:numPr>
          <w:ilvl w:val="0"/>
          <w:numId w:val="22"/>
        </w:numPr>
        <w:spacing w:before="0" w:after="0"/>
        <w:ind w:left="0"/>
        <w:rPr>
          <w:rFonts w:ascii="Times New Roman" w:hAnsi="Times New Roman" w:cs="Times New Roman"/>
          <w:sz w:val="24"/>
          <w:szCs w:val="24"/>
        </w:rPr>
      </w:pPr>
      <w:r w:rsidRPr="0016547A">
        <w:rPr>
          <w:rFonts w:ascii="Times New Roman" w:hAnsi="Times New Roman" w:cs="Times New Roman"/>
          <w:sz w:val="24"/>
          <w:szCs w:val="24"/>
        </w:rPr>
        <w:t>определять виды отношений между понятиями;</w:t>
      </w:r>
      <w:r w:rsidR="003050CC" w:rsidRPr="0016547A">
        <w:rPr>
          <w:rFonts w:ascii="Times New Roman" w:hAnsi="Times New Roman" w:cs="Times New Roman"/>
          <w:sz w:val="24"/>
          <w:szCs w:val="24"/>
        </w:rPr>
        <w:t xml:space="preserve"> устанавливать ситуативную связь между понятиями;</w:t>
      </w:r>
    </w:p>
    <w:p w:rsidR="003050CC" w:rsidRPr="0016547A" w:rsidRDefault="003050CC" w:rsidP="0016547A">
      <w:pPr>
        <w:pStyle w:val="a3"/>
        <w:numPr>
          <w:ilvl w:val="0"/>
          <w:numId w:val="22"/>
        </w:numPr>
        <w:spacing w:before="0" w:after="0"/>
        <w:ind w:left="0"/>
        <w:rPr>
          <w:rFonts w:ascii="Times New Roman" w:hAnsi="Times New Roman" w:cs="Times New Roman"/>
          <w:sz w:val="24"/>
          <w:szCs w:val="24"/>
        </w:rPr>
      </w:pPr>
      <w:r w:rsidRPr="0016547A">
        <w:rPr>
          <w:rFonts w:ascii="Times New Roman" w:hAnsi="Times New Roman" w:cs="Times New Roman"/>
          <w:sz w:val="24"/>
          <w:szCs w:val="24"/>
        </w:rPr>
        <w:t>рассуждать и делать выводы в рассуждениях;</w:t>
      </w:r>
    </w:p>
    <w:p w:rsidR="003050CC" w:rsidRPr="007C1CF4" w:rsidRDefault="003050CC" w:rsidP="0016547A">
      <w:pPr>
        <w:spacing w:before="0" w:after="0"/>
        <w:rPr>
          <w:rFonts w:ascii="Times New Roman" w:hAnsi="Times New Roman" w:cs="Times New Roman"/>
          <w:i/>
          <w:sz w:val="24"/>
          <w:szCs w:val="24"/>
        </w:rPr>
      </w:pPr>
      <w:r w:rsidRPr="007C1CF4">
        <w:rPr>
          <w:rFonts w:ascii="Times New Roman" w:hAnsi="Times New Roman" w:cs="Times New Roman"/>
          <w:i/>
          <w:sz w:val="24"/>
          <w:szCs w:val="24"/>
        </w:rPr>
        <w:t xml:space="preserve"> </w:t>
      </w:r>
      <w:proofErr w:type="gramStart"/>
      <w:r w:rsidRPr="007C1CF4">
        <w:rPr>
          <w:rFonts w:ascii="Times New Roman" w:hAnsi="Times New Roman" w:cs="Times New Roman"/>
          <w:i/>
          <w:sz w:val="24"/>
          <w:szCs w:val="24"/>
        </w:rPr>
        <w:t>Обучающийся</w:t>
      </w:r>
      <w:proofErr w:type="gramEnd"/>
      <w:r w:rsidRPr="007C1CF4">
        <w:rPr>
          <w:rFonts w:ascii="Times New Roman" w:hAnsi="Times New Roman" w:cs="Times New Roman"/>
          <w:i/>
          <w:sz w:val="24"/>
          <w:szCs w:val="24"/>
        </w:rPr>
        <w:t xml:space="preserve"> получит возможность научиться:</w:t>
      </w:r>
    </w:p>
    <w:p w:rsidR="008E6E45" w:rsidRPr="0016547A" w:rsidRDefault="008E6E45" w:rsidP="0016547A">
      <w:pPr>
        <w:pStyle w:val="a3"/>
        <w:numPr>
          <w:ilvl w:val="0"/>
          <w:numId w:val="23"/>
        </w:numPr>
        <w:spacing w:before="0" w:after="0"/>
        <w:ind w:left="0"/>
        <w:rPr>
          <w:rFonts w:ascii="Times New Roman" w:hAnsi="Times New Roman" w:cs="Times New Roman"/>
          <w:i/>
          <w:sz w:val="24"/>
          <w:szCs w:val="24"/>
        </w:rPr>
      </w:pPr>
      <w:r w:rsidRPr="0016547A">
        <w:rPr>
          <w:rFonts w:ascii="Times New Roman" w:hAnsi="Times New Roman" w:cs="Times New Roman"/>
          <w:i/>
          <w:sz w:val="24"/>
          <w:szCs w:val="24"/>
        </w:rPr>
        <w:t>решать комбинаторные задачи с помощью таблиц и графов;</w:t>
      </w:r>
    </w:p>
    <w:p w:rsidR="008E6E45" w:rsidRPr="0016547A" w:rsidRDefault="008E6E45" w:rsidP="0016547A">
      <w:pPr>
        <w:pStyle w:val="a3"/>
        <w:numPr>
          <w:ilvl w:val="0"/>
          <w:numId w:val="23"/>
        </w:numPr>
        <w:spacing w:before="0" w:after="0"/>
        <w:ind w:left="0"/>
        <w:rPr>
          <w:rFonts w:ascii="Times New Roman" w:hAnsi="Times New Roman" w:cs="Times New Roman"/>
          <w:i/>
          <w:sz w:val="24"/>
          <w:szCs w:val="24"/>
        </w:rPr>
      </w:pPr>
      <w:r w:rsidRPr="0016547A">
        <w:rPr>
          <w:rFonts w:ascii="Times New Roman" w:hAnsi="Times New Roman" w:cs="Times New Roman"/>
          <w:i/>
          <w:sz w:val="24"/>
          <w:szCs w:val="24"/>
        </w:rPr>
        <w:t>находить закономерность в окружающем мире и русском языке;</w:t>
      </w:r>
    </w:p>
    <w:p w:rsidR="008E6E45" w:rsidRPr="007C1CF4" w:rsidRDefault="008E6E45" w:rsidP="0016547A">
      <w:pPr>
        <w:spacing w:before="0" w:after="0"/>
        <w:rPr>
          <w:rFonts w:ascii="Times New Roman" w:hAnsi="Times New Roman" w:cs="Times New Roman"/>
          <w:i/>
          <w:sz w:val="24"/>
          <w:szCs w:val="24"/>
        </w:rPr>
      </w:pPr>
      <w:r w:rsidRPr="007C1CF4">
        <w:rPr>
          <w:rFonts w:ascii="Times New Roman" w:hAnsi="Times New Roman" w:cs="Times New Roman"/>
          <w:i/>
          <w:sz w:val="24"/>
          <w:szCs w:val="24"/>
        </w:rPr>
        <w:t>решать логические задачи с помощью связок «и», «или», «если …, то».</w:t>
      </w:r>
    </w:p>
    <w:p w:rsidR="007C1CF4" w:rsidRPr="007C1CF4" w:rsidRDefault="007C1CF4" w:rsidP="0016547A">
      <w:pPr>
        <w:spacing w:before="0" w:after="0"/>
        <w:jc w:val="center"/>
        <w:rPr>
          <w:rFonts w:ascii="Times New Roman" w:hAnsi="Times New Roman" w:cs="Times New Roman"/>
          <w:b/>
          <w:i/>
          <w:sz w:val="24"/>
          <w:szCs w:val="24"/>
        </w:rPr>
      </w:pPr>
      <w:proofErr w:type="spellStart"/>
      <w:r w:rsidRPr="007C1CF4">
        <w:rPr>
          <w:rFonts w:ascii="Times New Roman" w:hAnsi="Times New Roman" w:cs="Times New Roman"/>
          <w:b/>
          <w:i/>
          <w:sz w:val="24"/>
          <w:szCs w:val="24"/>
        </w:rPr>
        <w:lastRenderedPageBreak/>
        <w:t>Учебно</w:t>
      </w:r>
      <w:proofErr w:type="spellEnd"/>
      <w:r w:rsidRPr="007C1CF4">
        <w:rPr>
          <w:rFonts w:ascii="Times New Roman" w:hAnsi="Times New Roman" w:cs="Times New Roman"/>
          <w:b/>
          <w:i/>
          <w:sz w:val="24"/>
          <w:szCs w:val="24"/>
        </w:rPr>
        <w:t xml:space="preserve"> – тематический план</w:t>
      </w:r>
    </w:p>
    <w:p w:rsidR="007C1CF4" w:rsidRPr="007C1CF4" w:rsidRDefault="007C1CF4" w:rsidP="0016547A">
      <w:pPr>
        <w:spacing w:before="0" w:after="0"/>
        <w:jc w:val="center"/>
        <w:rPr>
          <w:rFonts w:ascii="Times New Roman" w:hAnsi="Times New Roman" w:cs="Times New Roman"/>
          <w:b/>
          <w:i/>
          <w:sz w:val="24"/>
          <w:szCs w:val="24"/>
        </w:rPr>
      </w:pPr>
      <w:r w:rsidRPr="007C1CF4">
        <w:rPr>
          <w:rFonts w:ascii="Times New Roman" w:hAnsi="Times New Roman" w:cs="Times New Roman"/>
          <w:b/>
          <w:i/>
          <w:sz w:val="24"/>
          <w:szCs w:val="24"/>
        </w:rPr>
        <w:t>образовательной программы «Умники и умниц»</w:t>
      </w:r>
    </w:p>
    <w:p w:rsidR="007C1CF4" w:rsidRPr="007C1CF4" w:rsidRDefault="007C1CF4" w:rsidP="0016547A">
      <w:pPr>
        <w:spacing w:before="0" w:after="0"/>
        <w:jc w:val="center"/>
        <w:rPr>
          <w:rFonts w:ascii="Times New Roman" w:hAnsi="Times New Roman" w:cs="Times New Roman"/>
          <w:b/>
          <w:i/>
          <w:sz w:val="24"/>
          <w:szCs w:val="24"/>
        </w:rPr>
      </w:pPr>
      <w:r w:rsidRPr="007C1CF4">
        <w:rPr>
          <w:rFonts w:ascii="Times New Roman" w:hAnsi="Times New Roman" w:cs="Times New Roman"/>
          <w:b/>
          <w:i/>
          <w:sz w:val="24"/>
          <w:szCs w:val="24"/>
        </w:rPr>
        <w:t>4 класс</w:t>
      </w:r>
    </w:p>
    <w:p w:rsidR="007C1CF4" w:rsidRPr="007C1CF4" w:rsidRDefault="007C1CF4" w:rsidP="0016547A">
      <w:pPr>
        <w:spacing w:before="0" w:after="0"/>
        <w:rPr>
          <w:rFonts w:ascii="Times New Roman" w:hAnsi="Times New Roman" w:cs="Times New Roman"/>
          <w:b/>
          <w:i/>
          <w:sz w:val="24"/>
          <w:szCs w:val="24"/>
        </w:rPr>
      </w:pPr>
    </w:p>
    <w:tbl>
      <w:tblPr>
        <w:tblW w:w="86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46"/>
        <w:gridCol w:w="1701"/>
      </w:tblGrid>
      <w:tr w:rsidR="007C1CF4" w:rsidRPr="007C1CF4" w:rsidTr="007C1CF4">
        <w:trPr>
          <w:trHeight w:val="276"/>
        </w:trPr>
        <w:tc>
          <w:tcPr>
            <w:tcW w:w="6946" w:type="dxa"/>
            <w:vMerge w:val="restart"/>
          </w:tcPr>
          <w:p w:rsidR="007C1CF4" w:rsidRPr="007C1CF4" w:rsidRDefault="007C1CF4" w:rsidP="007C1CF4">
            <w:pPr>
              <w:spacing w:before="0" w:after="0"/>
              <w:rPr>
                <w:rFonts w:ascii="Times New Roman" w:hAnsi="Times New Roman" w:cs="Times New Roman"/>
                <w:sz w:val="24"/>
                <w:szCs w:val="24"/>
              </w:rPr>
            </w:pPr>
            <w:r w:rsidRPr="007C1CF4">
              <w:rPr>
                <w:rFonts w:ascii="Times New Roman" w:hAnsi="Times New Roman" w:cs="Times New Roman"/>
                <w:sz w:val="24"/>
                <w:szCs w:val="24"/>
              </w:rPr>
              <w:t>Тема</w:t>
            </w:r>
          </w:p>
        </w:tc>
        <w:tc>
          <w:tcPr>
            <w:tcW w:w="1701" w:type="dxa"/>
            <w:vMerge w:val="restart"/>
          </w:tcPr>
          <w:p w:rsidR="007C1CF4" w:rsidRPr="007C1CF4" w:rsidRDefault="007C1CF4" w:rsidP="007C1CF4">
            <w:pPr>
              <w:spacing w:before="0" w:after="0"/>
              <w:rPr>
                <w:rFonts w:ascii="Times New Roman" w:hAnsi="Times New Roman" w:cs="Times New Roman"/>
                <w:sz w:val="24"/>
                <w:szCs w:val="24"/>
              </w:rPr>
            </w:pPr>
            <w:r w:rsidRPr="007C1CF4">
              <w:rPr>
                <w:rFonts w:ascii="Times New Roman" w:hAnsi="Times New Roman" w:cs="Times New Roman"/>
                <w:sz w:val="24"/>
                <w:szCs w:val="24"/>
              </w:rPr>
              <w:t>количество часов</w:t>
            </w:r>
          </w:p>
        </w:tc>
      </w:tr>
      <w:tr w:rsidR="007C1CF4" w:rsidRPr="007C1CF4" w:rsidTr="007C1CF4">
        <w:trPr>
          <w:trHeight w:val="276"/>
        </w:trPr>
        <w:tc>
          <w:tcPr>
            <w:tcW w:w="6946" w:type="dxa"/>
            <w:vMerge/>
          </w:tcPr>
          <w:p w:rsidR="007C1CF4" w:rsidRPr="007C1CF4" w:rsidRDefault="007C1CF4" w:rsidP="007C1CF4">
            <w:pPr>
              <w:spacing w:before="0" w:after="0"/>
              <w:rPr>
                <w:rFonts w:ascii="Times New Roman" w:hAnsi="Times New Roman" w:cs="Times New Roman"/>
                <w:sz w:val="24"/>
                <w:szCs w:val="24"/>
              </w:rPr>
            </w:pPr>
          </w:p>
        </w:tc>
        <w:tc>
          <w:tcPr>
            <w:tcW w:w="1701" w:type="dxa"/>
            <w:vMerge/>
          </w:tcPr>
          <w:p w:rsidR="007C1CF4" w:rsidRPr="007C1CF4" w:rsidRDefault="007C1CF4" w:rsidP="007C1CF4">
            <w:pPr>
              <w:spacing w:before="0" w:after="0"/>
              <w:rPr>
                <w:rFonts w:ascii="Times New Roman" w:hAnsi="Times New Roman" w:cs="Times New Roman"/>
                <w:sz w:val="24"/>
                <w:szCs w:val="24"/>
              </w:rPr>
            </w:pPr>
          </w:p>
        </w:tc>
      </w:tr>
      <w:tr w:rsidR="007C1CF4" w:rsidRPr="007C1CF4" w:rsidTr="007C1CF4">
        <w:tc>
          <w:tcPr>
            <w:tcW w:w="6946" w:type="dxa"/>
          </w:tcPr>
          <w:p w:rsidR="007C1CF4" w:rsidRPr="007C1CF4" w:rsidRDefault="007C1CF4" w:rsidP="007C1CF4">
            <w:pPr>
              <w:spacing w:before="0" w:after="0"/>
              <w:rPr>
                <w:rFonts w:ascii="Times New Roman" w:hAnsi="Times New Roman" w:cs="Times New Roman"/>
                <w:b/>
                <w:sz w:val="24"/>
                <w:szCs w:val="24"/>
              </w:rPr>
            </w:pPr>
            <w:r w:rsidRPr="007C1CF4">
              <w:rPr>
                <w:rFonts w:ascii="Times New Roman" w:eastAsia="SimSun" w:hAnsi="Times New Roman" w:cs="Times New Roman"/>
                <w:bCs/>
                <w:sz w:val="24"/>
                <w:szCs w:val="24"/>
                <w:lang w:val="en-US"/>
              </w:rPr>
              <w:t>I</w:t>
            </w:r>
            <w:r w:rsidRPr="007C1CF4">
              <w:rPr>
                <w:rFonts w:ascii="Times New Roman" w:eastAsia="SimSun" w:hAnsi="Times New Roman" w:cs="Times New Roman"/>
                <w:bCs/>
                <w:sz w:val="24"/>
                <w:szCs w:val="24"/>
              </w:rPr>
              <w:t>.Введение.</w:t>
            </w:r>
            <w:r w:rsidRPr="007C1CF4">
              <w:rPr>
                <w:rFonts w:ascii="Times New Roman" w:hAnsi="Times New Roman" w:cs="Times New Roman"/>
                <w:spacing w:val="-5"/>
                <w:sz w:val="24"/>
                <w:szCs w:val="24"/>
              </w:rPr>
              <w:t xml:space="preserve"> Выявление уровня развития внимания, восприятия, воображения, памяти и мышления.</w:t>
            </w:r>
          </w:p>
        </w:tc>
        <w:tc>
          <w:tcPr>
            <w:tcW w:w="1701"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1</w:t>
            </w:r>
          </w:p>
        </w:tc>
      </w:tr>
      <w:tr w:rsidR="007C1CF4" w:rsidRPr="007C1CF4" w:rsidTr="007C1CF4">
        <w:tc>
          <w:tcPr>
            <w:tcW w:w="6946" w:type="dxa"/>
          </w:tcPr>
          <w:p w:rsidR="007C1CF4" w:rsidRPr="007C1CF4" w:rsidRDefault="007C1CF4" w:rsidP="007C1CF4">
            <w:pPr>
              <w:spacing w:before="0" w:after="0"/>
              <w:rPr>
                <w:rFonts w:ascii="Times New Roman" w:eastAsia="SimSun" w:hAnsi="Times New Roman" w:cs="Times New Roman"/>
                <w:sz w:val="24"/>
                <w:szCs w:val="24"/>
              </w:rPr>
            </w:pPr>
            <w:r w:rsidRPr="007C1CF4">
              <w:rPr>
                <w:rFonts w:ascii="Times New Roman" w:eastAsia="SimSun" w:hAnsi="Times New Roman" w:cs="Times New Roman"/>
                <w:sz w:val="24"/>
                <w:szCs w:val="24"/>
                <w:lang w:val="en-US"/>
              </w:rPr>
              <w:t>II</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hAnsi="Times New Roman" w:cs="Times New Roman"/>
                <w:i/>
                <w:sz w:val="24"/>
                <w:szCs w:val="24"/>
              </w:rPr>
              <w:t>Сравнение</w:t>
            </w:r>
          </w:p>
        </w:tc>
        <w:tc>
          <w:tcPr>
            <w:tcW w:w="1701"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3</w:t>
            </w:r>
          </w:p>
        </w:tc>
      </w:tr>
      <w:tr w:rsidR="007C1CF4" w:rsidRPr="007C1CF4" w:rsidTr="007C1CF4">
        <w:tc>
          <w:tcPr>
            <w:tcW w:w="6946" w:type="dxa"/>
          </w:tcPr>
          <w:p w:rsidR="007C1CF4" w:rsidRPr="007C1CF4" w:rsidRDefault="007C1CF4" w:rsidP="007C1CF4">
            <w:pPr>
              <w:spacing w:before="0" w:after="0"/>
              <w:rPr>
                <w:rFonts w:ascii="Times New Roman" w:hAnsi="Times New Roman" w:cs="Times New Roman"/>
                <w:b/>
                <w:sz w:val="24"/>
                <w:szCs w:val="24"/>
              </w:rPr>
            </w:pPr>
            <w:r w:rsidRPr="007C1CF4">
              <w:rPr>
                <w:rFonts w:ascii="Times New Roman" w:eastAsia="SimSun" w:hAnsi="Times New Roman" w:cs="Times New Roman"/>
                <w:sz w:val="24"/>
                <w:szCs w:val="24"/>
                <w:lang w:val="en-US"/>
              </w:rPr>
              <w:t>III</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hAnsi="Times New Roman" w:cs="Times New Roman"/>
                <w:i/>
                <w:sz w:val="24"/>
                <w:szCs w:val="24"/>
              </w:rPr>
              <w:t>Комбинаторика</w:t>
            </w:r>
          </w:p>
        </w:tc>
        <w:tc>
          <w:tcPr>
            <w:tcW w:w="1701"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3</w:t>
            </w:r>
          </w:p>
        </w:tc>
      </w:tr>
      <w:tr w:rsidR="007C1CF4" w:rsidRPr="007C1CF4" w:rsidTr="007C1CF4">
        <w:tc>
          <w:tcPr>
            <w:tcW w:w="6946" w:type="dxa"/>
          </w:tcPr>
          <w:p w:rsidR="007C1CF4" w:rsidRPr="007C1CF4" w:rsidRDefault="007C1CF4" w:rsidP="007C1CF4">
            <w:pPr>
              <w:spacing w:before="0" w:after="0"/>
              <w:rPr>
                <w:rFonts w:ascii="Times New Roman" w:eastAsia="SimSun" w:hAnsi="Times New Roman" w:cs="Times New Roman"/>
                <w:sz w:val="24"/>
                <w:szCs w:val="24"/>
              </w:rPr>
            </w:pPr>
            <w:r w:rsidRPr="007C1CF4">
              <w:rPr>
                <w:rFonts w:ascii="Times New Roman" w:eastAsia="SimSun" w:hAnsi="Times New Roman" w:cs="Times New Roman"/>
                <w:sz w:val="24"/>
                <w:szCs w:val="24"/>
                <w:lang w:val="en-US"/>
              </w:rPr>
              <w:t>IV</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hAnsi="Times New Roman" w:cs="Times New Roman"/>
                <w:i/>
                <w:sz w:val="24"/>
                <w:szCs w:val="24"/>
              </w:rPr>
              <w:t>Элементы логики</w:t>
            </w:r>
          </w:p>
        </w:tc>
        <w:tc>
          <w:tcPr>
            <w:tcW w:w="1701"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11</w:t>
            </w:r>
          </w:p>
        </w:tc>
      </w:tr>
      <w:tr w:rsidR="007C1CF4" w:rsidRPr="007C1CF4" w:rsidTr="007C1CF4">
        <w:tc>
          <w:tcPr>
            <w:tcW w:w="6946" w:type="dxa"/>
          </w:tcPr>
          <w:p w:rsidR="007C1CF4" w:rsidRPr="007C1CF4" w:rsidRDefault="007C1CF4" w:rsidP="007C1CF4">
            <w:pPr>
              <w:spacing w:before="0" w:after="0"/>
              <w:rPr>
                <w:rFonts w:ascii="Times New Roman" w:hAnsi="Times New Roman" w:cs="Times New Roman"/>
                <w:b/>
                <w:sz w:val="24"/>
                <w:szCs w:val="24"/>
              </w:rPr>
            </w:pPr>
            <w:r w:rsidRPr="007C1CF4">
              <w:rPr>
                <w:rFonts w:ascii="Times New Roman" w:eastAsia="SimSun" w:hAnsi="Times New Roman" w:cs="Times New Roman"/>
                <w:sz w:val="24"/>
                <w:szCs w:val="24"/>
                <w:lang w:val="en-US"/>
              </w:rPr>
              <w:t>V</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hAnsi="Times New Roman" w:cs="Times New Roman"/>
                <w:i/>
                <w:sz w:val="24"/>
                <w:szCs w:val="24"/>
              </w:rPr>
              <w:t>Развитие творческого воображения</w:t>
            </w:r>
          </w:p>
        </w:tc>
        <w:tc>
          <w:tcPr>
            <w:tcW w:w="1701"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11</w:t>
            </w:r>
          </w:p>
        </w:tc>
      </w:tr>
      <w:tr w:rsidR="007C1CF4" w:rsidRPr="007C1CF4" w:rsidTr="007C1CF4">
        <w:tc>
          <w:tcPr>
            <w:tcW w:w="6946" w:type="dxa"/>
          </w:tcPr>
          <w:p w:rsidR="007C1CF4" w:rsidRPr="007C1CF4" w:rsidRDefault="007C1CF4" w:rsidP="007C1CF4">
            <w:pPr>
              <w:spacing w:before="0" w:after="0"/>
              <w:rPr>
                <w:rFonts w:ascii="Times New Roman" w:hAnsi="Times New Roman" w:cs="Times New Roman"/>
                <w:b/>
                <w:sz w:val="24"/>
                <w:szCs w:val="24"/>
              </w:rPr>
            </w:pPr>
            <w:r w:rsidRPr="007C1CF4">
              <w:rPr>
                <w:rFonts w:ascii="Times New Roman" w:eastAsia="SimSun" w:hAnsi="Times New Roman" w:cs="Times New Roman"/>
                <w:sz w:val="24"/>
                <w:szCs w:val="24"/>
                <w:lang w:val="en-US"/>
              </w:rPr>
              <w:t>VI</w:t>
            </w:r>
            <w:r w:rsidRPr="007C1CF4">
              <w:rPr>
                <w:rFonts w:ascii="Times New Roman" w:eastAsia="SimSun" w:hAnsi="Times New Roman" w:cs="Times New Roman"/>
                <w:sz w:val="24"/>
                <w:szCs w:val="24"/>
              </w:rPr>
              <w:t>.</w:t>
            </w:r>
            <w:r w:rsidRPr="007C1CF4">
              <w:rPr>
                <w:rFonts w:ascii="Times New Roman" w:hAnsi="Times New Roman" w:cs="Times New Roman"/>
                <w:color w:val="000000"/>
                <w:sz w:val="24"/>
                <w:szCs w:val="24"/>
              </w:rPr>
              <w:t xml:space="preserve"> </w:t>
            </w:r>
            <w:r w:rsidRPr="007C1CF4">
              <w:rPr>
                <w:rFonts w:ascii="Times New Roman" w:hAnsi="Times New Roman" w:cs="Times New Roman"/>
                <w:i/>
                <w:sz w:val="24"/>
                <w:szCs w:val="24"/>
              </w:rPr>
              <w:t>Практический материал</w:t>
            </w:r>
          </w:p>
        </w:tc>
        <w:tc>
          <w:tcPr>
            <w:tcW w:w="1701"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4</w:t>
            </w:r>
          </w:p>
        </w:tc>
      </w:tr>
      <w:tr w:rsidR="007C1CF4" w:rsidRPr="007C1CF4" w:rsidTr="007C1CF4">
        <w:tc>
          <w:tcPr>
            <w:tcW w:w="6946" w:type="dxa"/>
          </w:tcPr>
          <w:p w:rsidR="007C1CF4" w:rsidRPr="007C1CF4" w:rsidRDefault="007C1CF4" w:rsidP="007C1CF4">
            <w:pPr>
              <w:spacing w:before="0" w:after="0"/>
              <w:rPr>
                <w:rFonts w:ascii="Times New Roman" w:eastAsia="SimSun" w:hAnsi="Times New Roman" w:cs="Times New Roman"/>
                <w:sz w:val="24"/>
                <w:szCs w:val="24"/>
              </w:rPr>
            </w:pPr>
            <w:r w:rsidRPr="007C1CF4">
              <w:rPr>
                <w:rFonts w:ascii="Times New Roman" w:eastAsia="SimSun" w:hAnsi="Times New Roman" w:cs="Times New Roman"/>
                <w:sz w:val="24"/>
                <w:szCs w:val="24"/>
                <w:lang w:val="en-US"/>
              </w:rPr>
              <w:t>VII</w:t>
            </w:r>
            <w:r w:rsidRPr="007C1CF4">
              <w:rPr>
                <w:rFonts w:ascii="Times New Roman" w:hAnsi="Times New Roman" w:cs="Times New Roman"/>
                <w:sz w:val="24"/>
                <w:szCs w:val="24"/>
              </w:rPr>
              <w:t>.</w:t>
            </w:r>
            <w:r w:rsidRPr="007C1CF4">
              <w:rPr>
                <w:rFonts w:ascii="Times New Roman" w:hAnsi="Times New Roman" w:cs="Times New Roman"/>
                <w:spacing w:val="-5"/>
                <w:sz w:val="24"/>
                <w:szCs w:val="24"/>
              </w:rPr>
              <w:t xml:space="preserve"> Выявление уровня развития внимания, восприятия, воображения, памяти и мышления.</w:t>
            </w:r>
          </w:p>
        </w:tc>
        <w:tc>
          <w:tcPr>
            <w:tcW w:w="1701"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1</w:t>
            </w:r>
          </w:p>
        </w:tc>
      </w:tr>
      <w:tr w:rsidR="007C1CF4" w:rsidRPr="007C1CF4" w:rsidTr="007C1CF4">
        <w:tc>
          <w:tcPr>
            <w:tcW w:w="6946"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sz w:val="24"/>
                <w:szCs w:val="24"/>
              </w:rPr>
              <w:t>Итого</w:t>
            </w:r>
          </w:p>
        </w:tc>
        <w:tc>
          <w:tcPr>
            <w:tcW w:w="1701" w:type="dxa"/>
          </w:tcPr>
          <w:p w:rsidR="007C1CF4" w:rsidRPr="007C1CF4" w:rsidRDefault="007C1CF4" w:rsidP="007C1CF4">
            <w:pPr>
              <w:spacing w:before="0" w:after="0"/>
              <w:rPr>
                <w:rFonts w:ascii="Times New Roman" w:hAnsi="Times New Roman" w:cs="Times New Roman"/>
                <w:b/>
                <w:i/>
                <w:sz w:val="24"/>
                <w:szCs w:val="24"/>
              </w:rPr>
            </w:pPr>
            <w:r w:rsidRPr="007C1CF4">
              <w:rPr>
                <w:rFonts w:ascii="Times New Roman" w:hAnsi="Times New Roman" w:cs="Times New Roman"/>
                <w:b/>
                <w:i/>
                <w:sz w:val="24"/>
                <w:szCs w:val="24"/>
              </w:rPr>
              <w:t>34</w:t>
            </w:r>
          </w:p>
        </w:tc>
      </w:tr>
    </w:tbl>
    <w:p w:rsidR="008E6E45" w:rsidRPr="007C1CF4" w:rsidRDefault="008E6E45" w:rsidP="007C1CF4">
      <w:pPr>
        <w:pStyle w:val="msolistparagraph0"/>
        <w:ind w:left="0"/>
        <w:rPr>
          <w:rFonts w:eastAsia="Calibri"/>
          <w:i/>
          <w:lang w:eastAsia="ar-SA"/>
        </w:rPr>
      </w:pPr>
    </w:p>
    <w:p w:rsidR="008E6E45" w:rsidRPr="007C1CF4" w:rsidRDefault="008E6E45" w:rsidP="007C1CF4">
      <w:pPr>
        <w:pStyle w:val="msolistparagraph0"/>
        <w:ind w:left="0"/>
        <w:rPr>
          <w:rFonts w:eastAsia="Calibri"/>
          <w:lang w:eastAsia="ar-SA"/>
        </w:rPr>
      </w:pPr>
    </w:p>
    <w:p w:rsidR="00E25F52" w:rsidRDefault="00E25F52" w:rsidP="00E25F52">
      <w:pPr>
        <w:pStyle w:val="msolistparagraph0"/>
        <w:ind w:left="0"/>
        <w:rPr>
          <w:rFonts w:eastAsia="Calibri"/>
          <w:i/>
          <w:lang w:eastAsia="ar-SA"/>
        </w:rPr>
      </w:pPr>
    </w:p>
    <w:p w:rsidR="00E25F52" w:rsidRDefault="00E25F52" w:rsidP="00E25F52">
      <w:pPr>
        <w:pStyle w:val="1"/>
        <w:shd w:val="clear" w:color="auto" w:fill="auto"/>
        <w:tabs>
          <w:tab w:val="left" w:pos="931"/>
        </w:tabs>
        <w:spacing w:line="240" w:lineRule="auto"/>
        <w:ind w:firstLine="0"/>
        <w:rPr>
          <w:b/>
          <w:sz w:val="24"/>
          <w:szCs w:val="24"/>
        </w:rPr>
      </w:pPr>
      <w:r>
        <w:rPr>
          <w:b/>
          <w:sz w:val="24"/>
          <w:szCs w:val="24"/>
        </w:rPr>
        <w:t>Содержание программы</w:t>
      </w:r>
    </w:p>
    <w:p w:rsidR="00E25F52" w:rsidRDefault="00E25F52" w:rsidP="00E25F52">
      <w:pPr>
        <w:pStyle w:val="1"/>
        <w:shd w:val="clear" w:color="auto" w:fill="auto"/>
        <w:tabs>
          <w:tab w:val="left" w:pos="525"/>
        </w:tabs>
        <w:spacing w:line="240" w:lineRule="auto"/>
        <w:ind w:firstLine="0"/>
        <w:jc w:val="both"/>
        <w:rPr>
          <w:sz w:val="24"/>
          <w:szCs w:val="24"/>
        </w:rPr>
      </w:pPr>
    </w:p>
    <w:p w:rsidR="00E25F52" w:rsidRDefault="00E25F52" w:rsidP="00E25F52">
      <w:pPr>
        <w:pStyle w:val="30"/>
        <w:keepNext/>
        <w:keepLines/>
        <w:shd w:val="clear" w:color="auto" w:fill="auto"/>
        <w:spacing w:line="240" w:lineRule="auto"/>
        <w:jc w:val="center"/>
        <w:outlineLvl w:val="9"/>
        <w:rPr>
          <w:b/>
          <w:sz w:val="24"/>
          <w:szCs w:val="24"/>
        </w:rPr>
      </w:pPr>
      <w:bookmarkStart w:id="0" w:name="bookmark2"/>
      <w:r>
        <w:rPr>
          <w:b/>
          <w:sz w:val="24"/>
          <w:szCs w:val="24"/>
        </w:rPr>
        <w:t>1 класс (33 занятия)</w:t>
      </w:r>
      <w:bookmarkEnd w:id="0"/>
    </w:p>
    <w:p w:rsidR="00E25F52" w:rsidRDefault="00E25F52" w:rsidP="00E25F52">
      <w:pPr>
        <w:pStyle w:val="1"/>
        <w:shd w:val="clear" w:color="auto" w:fill="auto"/>
        <w:spacing w:line="240" w:lineRule="auto"/>
        <w:ind w:firstLine="360"/>
        <w:jc w:val="both"/>
        <w:rPr>
          <w:sz w:val="24"/>
          <w:szCs w:val="24"/>
        </w:rPr>
      </w:pPr>
      <w:r>
        <w:rPr>
          <w:rStyle w:val="a8"/>
          <w:i/>
          <w:iCs/>
          <w:sz w:val="24"/>
          <w:szCs w:val="24"/>
        </w:rPr>
        <w:t>Предлагаемые в 1 классе задания направлены на создание положительной мотивации, на формирование познавательного интереса к предметам и к знаниям вообще.</w:t>
      </w:r>
      <w:r>
        <w:rPr>
          <w:sz w:val="24"/>
          <w:szCs w:val="24"/>
        </w:rPr>
        <w:t xml:space="preserve"> Эта задача достигается с помощью специально построенной системы заданий, которые помогают преодолеть неустойчивость внимания шестилеток, непроизвольность процесса зрительного и слухового запоминания и ведут к развитию мыслительной деятельности.</w:t>
      </w:r>
    </w:p>
    <w:p w:rsidR="00E25F52" w:rsidRDefault="00E25F52" w:rsidP="00E25F52">
      <w:pPr>
        <w:pStyle w:val="1"/>
        <w:shd w:val="clear" w:color="auto" w:fill="auto"/>
        <w:spacing w:line="240" w:lineRule="auto"/>
        <w:ind w:firstLine="360"/>
        <w:jc w:val="both"/>
        <w:rPr>
          <w:sz w:val="24"/>
          <w:szCs w:val="24"/>
        </w:rPr>
      </w:pPr>
      <w:r>
        <w:rPr>
          <w:sz w:val="24"/>
          <w:szCs w:val="24"/>
        </w:rPr>
        <w:t>В силу возрастных особенностей первоклассников им предлагаются в основном те задания, выполнение которых предполагает использование практических действий. На первых порах работы с заданиями можно допускать угадывание ответа, решения, но тут же постараться подвести учащихся к обоснованию ответа. При работе над такими заданиями очень важна точная и целенаправленная постановка вопросов, выделение главного звена при рассуждении, обоснование выбранного решения.</w:t>
      </w:r>
    </w:p>
    <w:p w:rsidR="00E25F52" w:rsidRDefault="00E25F52" w:rsidP="00E25F52">
      <w:pPr>
        <w:pStyle w:val="1"/>
        <w:shd w:val="clear" w:color="auto" w:fill="auto"/>
        <w:spacing w:line="240" w:lineRule="auto"/>
        <w:ind w:firstLine="360"/>
        <w:jc w:val="both"/>
        <w:rPr>
          <w:sz w:val="24"/>
          <w:szCs w:val="24"/>
        </w:rPr>
      </w:pPr>
      <w:r>
        <w:rPr>
          <w:sz w:val="24"/>
          <w:szCs w:val="24"/>
        </w:rPr>
        <w:t>На последующих этапах предусматривается полный перевод на самостоятельное выполнение учащимися заданий, предполагающее возможность советоваться с учителем, соседом по парте, поиск совместного решения парами или группами. Ведущая задача учителя - поощрять и поддерживать самостоятельность детей в поиске решения. В то же время не следует предъявлять жёстких требований к тому, чтобы задача была обязательно решена</w:t>
      </w:r>
    </w:p>
    <w:p w:rsidR="00E25F52" w:rsidRDefault="00E25F52" w:rsidP="00E25F52">
      <w:pPr>
        <w:pStyle w:val="1"/>
        <w:shd w:val="clear" w:color="auto" w:fill="auto"/>
        <w:spacing w:line="240" w:lineRule="auto"/>
        <w:ind w:firstLine="0"/>
        <w:jc w:val="both"/>
        <w:rPr>
          <w:sz w:val="24"/>
          <w:szCs w:val="24"/>
        </w:rPr>
      </w:pPr>
      <w:r>
        <w:rPr>
          <w:sz w:val="24"/>
          <w:szCs w:val="24"/>
        </w:rPr>
        <w:t>каждым учеником. Важно следить, чтобы по мере продвижения к этой деятельности все большее число учащихся класса вовлекалось в неё.</w:t>
      </w:r>
    </w:p>
    <w:p w:rsidR="00E25F52" w:rsidRDefault="00E25F52" w:rsidP="00E25F52">
      <w:pPr>
        <w:pStyle w:val="1"/>
        <w:shd w:val="clear" w:color="auto" w:fill="auto"/>
        <w:spacing w:line="240" w:lineRule="auto"/>
        <w:ind w:firstLine="260"/>
        <w:jc w:val="both"/>
        <w:rPr>
          <w:sz w:val="24"/>
          <w:szCs w:val="24"/>
        </w:rPr>
      </w:pPr>
      <w:r>
        <w:rPr>
          <w:sz w:val="24"/>
          <w:szCs w:val="24"/>
        </w:rPr>
        <w:t xml:space="preserve"> Проверка самостоятельной деятельности учащихся предусматривает обязательное обсуждение всех предлагаемых учащимися способов решения, уточнение способов решения и рассуждений, показ ошибок в рассуждениях, акцентирование внимания детей на наиболее рациональные, оригинальные и красивые способы решения. Проверка особенно важна для детей с низким уровнем развития (они в силу своих физиологических особенностей усваивают все новое с большим трудом и длительное время не могут выполнять задания самостоятельно).</w:t>
      </w:r>
    </w:p>
    <w:p w:rsidR="00E25F52" w:rsidRDefault="00E25F52" w:rsidP="00E25F52">
      <w:pPr>
        <w:pStyle w:val="1"/>
        <w:shd w:val="clear" w:color="auto" w:fill="auto"/>
        <w:spacing w:line="240" w:lineRule="auto"/>
        <w:ind w:firstLine="520"/>
        <w:jc w:val="both"/>
        <w:rPr>
          <w:sz w:val="24"/>
          <w:szCs w:val="24"/>
        </w:rPr>
      </w:pPr>
      <w:r>
        <w:rPr>
          <w:sz w:val="24"/>
          <w:szCs w:val="24"/>
        </w:rPr>
        <w:t>Материал каждого занятия рассчитан на 35минут.</w:t>
      </w:r>
    </w:p>
    <w:p w:rsidR="00E25F52" w:rsidRDefault="00E25F52" w:rsidP="00E25F52">
      <w:pPr>
        <w:pStyle w:val="1"/>
        <w:shd w:val="clear" w:color="auto" w:fill="auto"/>
        <w:spacing w:line="240" w:lineRule="auto"/>
        <w:ind w:firstLine="520"/>
        <w:jc w:val="both"/>
        <w:rPr>
          <w:sz w:val="24"/>
          <w:szCs w:val="24"/>
        </w:rPr>
      </w:pPr>
      <w:r>
        <w:rPr>
          <w:sz w:val="24"/>
          <w:szCs w:val="24"/>
        </w:rPr>
        <w:t>Рекомендуемая модель занятия в 1 классе такова:</w:t>
      </w:r>
    </w:p>
    <w:p w:rsidR="00E25F52" w:rsidRDefault="00E25F52" w:rsidP="00E25F52">
      <w:pPr>
        <w:pStyle w:val="20"/>
        <w:keepNext/>
        <w:keepLines/>
        <w:shd w:val="clear" w:color="auto" w:fill="auto"/>
        <w:spacing w:line="240" w:lineRule="auto"/>
        <w:jc w:val="both"/>
        <w:outlineLvl w:val="9"/>
        <w:rPr>
          <w:b/>
          <w:sz w:val="24"/>
          <w:szCs w:val="24"/>
        </w:rPr>
      </w:pPr>
      <w:bookmarkStart w:id="1" w:name="bookmark3"/>
      <w:r>
        <w:rPr>
          <w:sz w:val="24"/>
          <w:szCs w:val="24"/>
        </w:rPr>
        <w:lastRenderedPageBreak/>
        <w:t>«</w:t>
      </w:r>
      <w:r>
        <w:rPr>
          <w:b/>
          <w:sz w:val="24"/>
          <w:szCs w:val="24"/>
        </w:rPr>
        <w:t>Мозговая гимнастика»</w:t>
      </w:r>
      <w:r>
        <w:rPr>
          <w:rStyle w:val="23"/>
          <w:sz w:val="24"/>
          <w:szCs w:val="24"/>
        </w:rPr>
        <w:t xml:space="preserve"> (1-2 минуты).</w:t>
      </w:r>
      <w:bookmarkEnd w:id="1"/>
    </w:p>
    <w:p w:rsidR="00E25F52" w:rsidRDefault="00E25F52" w:rsidP="00E25F52">
      <w:pPr>
        <w:pStyle w:val="1"/>
        <w:shd w:val="clear" w:color="auto" w:fill="auto"/>
        <w:spacing w:line="240" w:lineRule="auto"/>
        <w:ind w:firstLine="0"/>
        <w:jc w:val="both"/>
        <w:rPr>
          <w:sz w:val="24"/>
          <w:szCs w:val="24"/>
        </w:rPr>
      </w:pPr>
      <w:r>
        <w:rPr>
          <w:sz w:val="24"/>
          <w:szCs w:val="24"/>
        </w:rPr>
        <w:t>Выполнение упражнений для улучшения мозговой деятельности является важной частью занятия. Исследования учёных убедительно доказывают, что под влиянием физических упражнений улучшаются показатели различных психических процессов, лежащих в основе творческой деятельности: увеличивается объём памяти, повышается устойчивость внимания, ускоряется решение элементарных интеллектуальных задач, убыстряются психомоторные процессы.</w:t>
      </w:r>
    </w:p>
    <w:p w:rsidR="00E25F52" w:rsidRDefault="00E25F52" w:rsidP="00E25F52">
      <w:pPr>
        <w:pStyle w:val="1"/>
        <w:shd w:val="clear" w:color="auto" w:fill="auto"/>
        <w:spacing w:line="240" w:lineRule="auto"/>
        <w:ind w:firstLine="0"/>
        <w:jc w:val="both"/>
        <w:rPr>
          <w:sz w:val="24"/>
          <w:szCs w:val="24"/>
        </w:rPr>
      </w:pPr>
      <w:r>
        <w:rPr>
          <w:rStyle w:val="a8"/>
          <w:sz w:val="24"/>
          <w:szCs w:val="24"/>
        </w:rPr>
        <w:t>Разминка</w:t>
      </w:r>
      <w:r>
        <w:rPr>
          <w:sz w:val="24"/>
          <w:szCs w:val="24"/>
        </w:rPr>
        <w:t xml:space="preserve"> (3 минуты).</w:t>
      </w:r>
    </w:p>
    <w:p w:rsidR="00E25F52" w:rsidRDefault="00E25F52" w:rsidP="00E25F52">
      <w:pPr>
        <w:pStyle w:val="1"/>
        <w:shd w:val="clear" w:color="auto" w:fill="auto"/>
        <w:spacing w:line="240" w:lineRule="auto"/>
        <w:ind w:firstLine="0"/>
        <w:jc w:val="both"/>
        <w:rPr>
          <w:sz w:val="24"/>
          <w:szCs w:val="24"/>
        </w:rPr>
      </w:pPr>
      <w:r>
        <w:rPr>
          <w:sz w:val="24"/>
          <w:szCs w:val="24"/>
        </w:rPr>
        <w:t xml:space="preserve">Основной задачей данного этапа является создание у ребят определённого положительного эмоционального фона, без которого эффективное усвоение знаний невозможно. Поэтому вопросы, включённые в разминку, достаточно легкие. Они способны </w:t>
      </w:r>
      <w:proofErr w:type="gramStart"/>
      <w:r>
        <w:rPr>
          <w:sz w:val="24"/>
          <w:szCs w:val="24"/>
        </w:rPr>
        <w:t>вызвать интерес у детей и рассчитаны</w:t>
      </w:r>
      <w:proofErr w:type="gramEnd"/>
      <w:r>
        <w:rPr>
          <w:sz w:val="24"/>
          <w:szCs w:val="24"/>
        </w:rPr>
        <w:t xml:space="preserve"> на сообразительность, быстроту реакции, окрашены немалой долей юмора. Но они же и подготавливают ребенка к активной </w:t>
      </w:r>
      <w:proofErr w:type="spellStart"/>
      <w:r>
        <w:rPr>
          <w:sz w:val="24"/>
          <w:szCs w:val="24"/>
        </w:rPr>
        <w:t>учебно</w:t>
      </w:r>
      <w:proofErr w:type="spellEnd"/>
      <w:r>
        <w:rPr>
          <w:sz w:val="24"/>
          <w:szCs w:val="24"/>
        </w:rPr>
        <w:t xml:space="preserve"> - познавательной деятельности.</w:t>
      </w:r>
    </w:p>
    <w:p w:rsidR="00E25F52" w:rsidRDefault="00E25F52" w:rsidP="00E25F52">
      <w:pPr>
        <w:pStyle w:val="20"/>
        <w:keepNext/>
        <w:keepLines/>
        <w:shd w:val="clear" w:color="auto" w:fill="auto"/>
        <w:spacing w:line="240" w:lineRule="auto"/>
        <w:jc w:val="both"/>
        <w:outlineLvl w:val="9"/>
        <w:rPr>
          <w:sz w:val="24"/>
          <w:szCs w:val="24"/>
        </w:rPr>
      </w:pPr>
      <w:bookmarkStart w:id="2" w:name="bookmark4"/>
      <w:r>
        <w:rPr>
          <w:b/>
          <w:sz w:val="24"/>
          <w:szCs w:val="24"/>
        </w:rPr>
        <w:t>Тренировка и развитие психических механизмов, лежащих в основе познавательных способностей, - памяти, внимания, воображения, мышления</w:t>
      </w:r>
      <w:r>
        <w:rPr>
          <w:sz w:val="24"/>
          <w:szCs w:val="24"/>
        </w:rPr>
        <w:t>.</w:t>
      </w:r>
      <w:r>
        <w:rPr>
          <w:rStyle w:val="23"/>
          <w:sz w:val="24"/>
          <w:szCs w:val="24"/>
        </w:rPr>
        <w:t xml:space="preserve"> (10-15 минут).</w:t>
      </w:r>
      <w:bookmarkEnd w:id="2"/>
    </w:p>
    <w:p w:rsidR="00E25F52" w:rsidRDefault="00E25F52" w:rsidP="00E25F52">
      <w:pPr>
        <w:pStyle w:val="1"/>
        <w:shd w:val="clear" w:color="auto" w:fill="auto"/>
        <w:spacing w:line="240" w:lineRule="auto"/>
        <w:ind w:firstLine="0"/>
        <w:jc w:val="both"/>
        <w:rPr>
          <w:sz w:val="24"/>
          <w:szCs w:val="24"/>
        </w:rPr>
      </w:pPr>
      <w:r>
        <w:rPr>
          <w:sz w:val="24"/>
          <w:szCs w:val="24"/>
        </w:rPr>
        <w:t>Задания, используемые на этом этапе занятия, не только способствуют развитию этих так необходимых качеств, но и позволяют, неся соответствующую дидактическую нагрузку, углублять знания ребят, разнообразить методы и приёмы познавательной деятельности. Все задания подобраны так, что степень их трудности увеличивается от занятия к занятию.</w:t>
      </w:r>
    </w:p>
    <w:p w:rsidR="00E25F52" w:rsidRDefault="00E25F52" w:rsidP="00E25F52">
      <w:pPr>
        <w:pStyle w:val="1"/>
        <w:shd w:val="clear" w:color="auto" w:fill="auto"/>
        <w:spacing w:line="240" w:lineRule="auto"/>
        <w:ind w:firstLine="0"/>
        <w:jc w:val="both"/>
        <w:rPr>
          <w:sz w:val="24"/>
          <w:szCs w:val="24"/>
        </w:rPr>
      </w:pPr>
      <w:r>
        <w:rPr>
          <w:rStyle w:val="a8"/>
          <w:sz w:val="24"/>
          <w:szCs w:val="24"/>
        </w:rPr>
        <w:t>Весёлая переменка</w:t>
      </w:r>
      <w:r>
        <w:rPr>
          <w:sz w:val="24"/>
          <w:szCs w:val="24"/>
        </w:rPr>
        <w:t xml:space="preserve"> (3-5 минут).</w:t>
      </w:r>
    </w:p>
    <w:p w:rsidR="00E25F52" w:rsidRDefault="00E25F52" w:rsidP="00E25F52">
      <w:pPr>
        <w:pStyle w:val="1"/>
        <w:shd w:val="clear" w:color="auto" w:fill="auto"/>
        <w:spacing w:line="240" w:lineRule="auto"/>
        <w:ind w:firstLine="0"/>
        <w:jc w:val="both"/>
        <w:rPr>
          <w:sz w:val="24"/>
          <w:szCs w:val="24"/>
        </w:rPr>
      </w:pPr>
      <w:r>
        <w:rPr>
          <w:sz w:val="24"/>
          <w:szCs w:val="24"/>
        </w:rPr>
        <w:t>Динамическая пауза, проводимая на данных занятиях, будет не только развивать двигательную сферу ребёнка, но и способствовать развитию умения выполнять несколько различных заданий одновременно.</w:t>
      </w:r>
    </w:p>
    <w:p w:rsidR="00E25F52" w:rsidRDefault="00E25F52" w:rsidP="00E25F52">
      <w:pPr>
        <w:pStyle w:val="20"/>
        <w:keepNext/>
        <w:keepLines/>
        <w:shd w:val="clear" w:color="auto" w:fill="auto"/>
        <w:spacing w:line="240" w:lineRule="auto"/>
        <w:jc w:val="both"/>
        <w:outlineLvl w:val="9"/>
        <w:rPr>
          <w:rStyle w:val="23"/>
          <w:b w:val="0"/>
          <w:sz w:val="24"/>
          <w:szCs w:val="24"/>
        </w:rPr>
      </w:pPr>
      <w:bookmarkStart w:id="3" w:name="bookmark5"/>
      <w:r>
        <w:rPr>
          <w:b/>
          <w:sz w:val="24"/>
          <w:szCs w:val="24"/>
        </w:rPr>
        <w:t>Логически-поисковые задания</w:t>
      </w:r>
      <w:r>
        <w:rPr>
          <w:rStyle w:val="23"/>
          <w:sz w:val="24"/>
          <w:szCs w:val="24"/>
        </w:rPr>
        <w:t xml:space="preserve"> (10-12 минут).</w:t>
      </w:r>
      <w:bookmarkStart w:id="4" w:name="bookmark6"/>
      <w:bookmarkEnd w:id="3"/>
    </w:p>
    <w:p w:rsidR="00E25F52" w:rsidRDefault="00E25F52" w:rsidP="00E25F52">
      <w:pPr>
        <w:pStyle w:val="20"/>
        <w:keepNext/>
        <w:keepLines/>
        <w:shd w:val="clear" w:color="auto" w:fill="auto"/>
        <w:spacing w:line="240" w:lineRule="auto"/>
        <w:jc w:val="both"/>
        <w:outlineLvl w:val="9"/>
      </w:pPr>
      <w:proofErr w:type="spellStart"/>
      <w:r>
        <w:rPr>
          <w:b/>
          <w:sz w:val="24"/>
          <w:szCs w:val="24"/>
        </w:rPr>
        <w:t>Коррегирующая</w:t>
      </w:r>
      <w:proofErr w:type="spellEnd"/>
      <w:r>
        <w:rPr>
          <w:b/>
          <w:sz w:val="24"/>
          <w:szCs w:val="24"/>
        </w:rPr>
        <w:t xml:space="preserve"> гимнастика для глаз</w:t>
      </w:r>
      <w:r>
        <w:rPr>
          <w:rStyle w:val="23"/>
          <w:sz w:val="24"/>
          <w:szCs w:val="24"/>
        </w:rPr>
        <w:t xml:space="preserve"> (1-2 минуты).</w:t>
      </w:r>
      <w:bookmarkEnd w:id="4"/>
    </w:p>
    <w:p w:rsidR="00E25F52" w:rsidRDefault="00E25F52" w:rsidP="00E25F52">
      <w:pPr>
        <w:pStyle w:val="1"/>
        <w:shd w:val="clear" w:color="auto" w:fill="auto"/>
        <w:spacing w:line="240" w:lineRule="auto"/>
        <w:ind w:firstLine="0"/>
        <w:jc w:val="both"/>
        <w:rPr>
          <w:sz w:val="24"/>
          <w:szCs w:val="24"/>
        </w:rPr>
      </w:pPr>
      <w:r>
        <w:rPr>
          <w:sz w:val="24"/>
          <w:szCs w:val="24"/>
        </w:rPr>
        <w:t xml:space="preserve">Чем больше и чаще ребёнок будет уделять внимание своим глазам, тем дольше он сохранит хорошее зрение. Те же дети, чье зрение нуждается в коррекции, путем регулярных тренировок смогут значительно улучшить его. Выполнение </w:t>
      </w:r>
      <w:proofErr w:type="spellStart"/>
      <w:r>
        <w:rPr>
          <w:sz w:val="24"/>
          <w:szCs w:val="24"/>
        </w:rPr>
        <w:t>коррегирующей</w:t>
      </w:r>
      <w:proofErr w:type="spellEnd"/>
      <w:r>
        <w:rPr>
          <w:sz w:val="24"/>
          <w:szCs w:val="24"/>
        </w:rPr>
        <w:t xml:space="preserve"> гимнастики для глаз поможет как повышению остроты зрения, так и снятию зрительного утомления и достижению состояния зрительного комфорта.</w:t>
      </w:r>
    </w:p>
    <w:p w:rsidR="00E25F52" w:rsidRDefault="00E25F52" w:rsidP="00E25F52">
      <w:pPr>
        <w:pStyle w:val="20"/>
        <w:keepNext/>
        <w:keepLines/>
        <w:shd w:val="clear" w:color="auto" w:fill="auto"/>
        <w:spacing w:line="240" w:lineRule="auto"/>
        <w:jc w:val="both"/>
        <w:outlineLvl w:val="9"/>
        <w:rPr>
          <w:rStyle w:val="23"/>
          <w:sz w:val="24"/>
          <w:szCs w:val="24"/>
        </w:rPr>
      </w:pPr>
      <w:bookmarkStart w:id="5" w:name="bookmark7"/>
      <w:r>
        <w:rPr>
          <w:b/>
          <w:sz w:val="24"/>
          <w:szCs w:val="24"/>
        </w:rPr>
        <w:t>Графический диктант, штриховка</w:t>
      </w:r>
      <w:r>
        <w:rPr>
          <w:rStyle w:val="23"/>
          <w:sz w:val="24"/>
          <w:szCs w:val="24"/>
        </w:rPr>
        <w:t xml:space="preserve"> (10 минут)</w:t>
      </w:r>
      <w:bookmarkEnd w:id="5"/>
    </w:p>
    <w:p w:rsidR="00E25F52" w:rsidRDefault="00E25F52" w:rsidP="00E25F52">
      <w:pPr>
        <w:pStyle w:val="20"/>
        <w:keepNext/>
        <w:keepLines/>
        <w:shd w:val="clear" w:color="auto" w:fill="auto"/>
        <w:spacing w:line="240" w:lineRule="auto"/>
        <w:jc w:val="both"/>
        <w:outlineLvl w:val="9"/>
        <w:rPr>
          <w:rStyle w:val="23"/>
          <w:sz w:val="24"/>
          <w:szCs w:val="24"/>
        </w:rPr>
      </w:pPr>
    </w:p>
    <w:p w:rsidR="00E25F52" w:rsidRDefault="00E25F52" w:rsidP="00E25F52">
      <w:pPr>
        <w:pStyle w:val="30"/>
        <w:keepNext/>
        <w:keepLines/>
        <w:shd w:val="clear" w:color="auto" w:fill="auto"/>
        <w:spacing w:line="240" w:lineRule="auto"/>
        <w:jc w:val="center"/>
        <w:outlineLvl w:val="9"/>
      </w:pPr>
      <w:bookmarkStart w:id="6" w:name="bookmark8"/>
      <w:r>
        <w:rPr>
          <w:b/>
          <w:sz w:val="24"/>
          <w:szCs w:val="24"/>
        </w:rPr>
        <w:t>2 класс (34 занятия)</w:t>
      </w:r>
      <w:bookmarkEnd w:id="6"/>
    </w:p>
    <w:p w:rsidR="00E25F52" w:rsidRDefault="00E25F52" w:rsidP="00E25F52">
      <w:pPr>
        <w:pStyle w:val="22"/>
        <w:shd w:val="clear" w:color="auto" w:fill="auto"/>
        <w:spacing w:after="0" w:line="240" w:lineRule="auto"/>
        <w:contextualSpacing/>
        <w:jc w:val="both"/>
        <w:rPr>
          <w:sz w:val="24"/>
          <w:szCs w:val="24"/>
        </w:rPr>
      </w:pPr>
      <w:r>
        <w:rPr>
          <w:sz w:val="24"/>
          <w:szCs w:val="24"/>
        </w:rPr>
        <w:t>Методы и приемы организации учебной деятельности во 2 классе в большей степени ориентированы на усиление самостоятельной практической и умственной деятельности, на развитие навыков самоконтроля, а также познавательной активности детей.</w:t>
      </w:r>
    </w:p>
    <w:p w:rsidR="00E25F52" w:rsidRDefault="00E25F52" w:rsidP="00E25F52">
      <w:pPr>
        <w:pStyle w:val="1"/>
        <w:shd w:val="clear" w:color="auto" w:fill="auto"/>
        <w:spacing w:line="240" w:lineRule="auto"/>
        <w:ind w:firstLine="0"/>
        <w:jc w:val="both"/>
        <w:rPr>
          <w:sz w:val="24"/>
          <w:szCs w:val="24"/>
        </w:rPr>
      </w:pPr>
      <w:r>
        <w:rPr>
          <w:sz w:val="24"/>
          <w:szCs w:val="24"/>
        </w:rPr>
        <w:t>На занятия отводится 40-45 минут. Рекомендуемая модель занятий:</w:t>
      </w:r>
    </w:p>
    <w:p w:rsidR="00E25F52" w:rsidRDefault="00E25F52" w:rsidP="00E25F52">
      <w:pPr>
        <w:pStyle w:val="30"/>
        <w:keepNext/>
        <w:keepLines/>
        <w:shd w:val="clear" w:color="auto" w:fill="auto"/>
        <w:spacing w:line="240" w:lineRule="auto"/>
        <w:outlineLvl w:val="9"/>
        <w:rPr>
          <w:rStyle w:val="31"/>
          <w:sz w:val="24"/>
          <w:szCs w:val="24"/>
        </w:rPr>
      </w:pPr>
      <w:bookmarkStart w:id="7" w:name="bookmark9"/>
      <w:r>
        <w:rPr>
          <w:b/>
          <w:sz w:val="24"/>
          <w:szCs w:val="24"/>
        </w:rPr>
        <w:t>Мозговая гимнастика</w:t>
      </w:r>
      <w:r>
        <w:rPr>
          <w:rStyle w:val="31"/>
          <w:sz w:val="24"/>
          <w:szCs w:val="24"/>
        </w:rPr>
        <w:t xml:space="preserve"> (2-3 минуты)</w:t>
      </w:r>
    </w:p>
    <w:p w:rsidR="00E25F52" w:rsidRDefault="00E25F52" w:rsidP="00E25F52">
      <w:pPr>
        <w:pStyle w:val="30"/>
        <w:keepNext/>
        <w:keepLines/>
        <w:shd w:val="clear" w:color="auto" w:fill="auto"/>
        <w:spacing w:line="240" w:lineRule="auto"/>
        <w:outlineLvl w:val="9"/>
      </w:pPr>
      <w:r>
        <w:rPr>
          <w:b/>
          <w:sz w:val="24"/>
          <w:szCs w:val="24"/>
        </w:rPr>
        <w:t>Разминка</w:t>
      </w:r>
      <w:r>
        <w:rPr>
          <w:rStyle w:val="31"/>
          <w:sz w:val="24"/>
          <w:szCs w:val="24"/>
        </w:rPr>
        <w:t xml:space="preserve"> (3 -5 минут</w:t>
      </w:r>
      <w:bookmarkEnd w:id="7"/>
      <w:r>
        <w:rPr>
          <w:rStyle w:val="31"/>
          <w:sz w:val="24"/>
          <w:szCs w:val="24"/>
        </w:rPr>
        <w:t>)</w:t>
      </w:r>
    </w:p>
    <w:p w:rsidR="00E25F52" w:rsidRDefault="00E25F52" w:rsidP="00E25F52">
      <w:pPr>
        <w:pStyle w:val="1"/>
        <w:shd w:val="clear" w:color="auto" w:fill="auto"/>
        <w:spacing w:line="240" w:lineRule="auto"/>
        <w:ind w:firstLine="708"/>
        <w:jc w:val="both"/>
        <w:rPr>
          <w:sz w:val="24"/>
          <w:szCs w:val="24"/>
        </w:rPr>
      </w:pPr>
      <w:r>
        <w:rPr>
          <w:sz w:val="24"/>
          <w:szCs w:val="24"/>
        </w:rPr>
        <w:t>Во 2 классе увеличивается количество вопросов включенных в разминку. Сами вопросы становятся более сложными, увеличивается темп вопросов и ответов.</w:t>
      </w:r>
    </w:p>
    <w:p w:rsidR="00E25F52" w:rsidRDefault="00E25F52" w:rsidP="00E25F52">
      <w:pPr>
        <w:pStyle w:val="30"/>
        <w:keepNext/>
        <w:keepLines/>
        <w:shd w:val="clear" w:color="auto" w:fill="auto"/>
        <w:spacing w:line="240" w:lineRule="auto"/>
        <w:outlineLvl w:val="9"/>
        <w:rPr>
          <w:b/>
          <w:sz w:val="24"/>
          <w:szCs w:val="24"/>
        </w:rPr>
      </w:pPr>
      <w:bookmarkStart w:id="8" w:name="bookmark10"/>
      <w:r>
        <w:rPr>
          <w:b/>
          <w:sz w:val="24"/>
          <w:szCs w:val="24"/>
        </w:rPr>
        <w:t>Тренировка и развитие психических механизмов, лежащих в основе познавательных способностей, - памяти внимания воображения</w:t>
      </w:r>
      <w:r>
        <w:rPr>
          <w:rStyle w:val="31"/>
          <w:sz w:val="24"/>
          <w:szCs w:val="24"/>
        </w:rPr>
        <w:t xml:space="preserve"> (10-15 минут</w:t>
      </w:r>
      <w:bookmarkEnd w:id="8"/>
      <w:r>
        <w:rPr>
          <w:rStyle w:val="31"/>
          <w:sz w:val="24"/>
          <w:szCs w:val="24"/>
        </w:rPr>
        <w:t>)</w:t>
      </w:r>
    </w:p>
    <w:p w:rsidR="00E25F52" w:rsidRDefault="00E25F52" w:rsidP="00E25F52">
      <w:pPr>
        <w:pStyle w:val="1"/>
        <w:shd w:val="clear" w:color="auto" w:fill="auto"/>
        <w:spacing w:line="240" w:lineRule="auto"/>
        <w:ind w:firstLine="0"/>
        <w:jc w:val="both"/>
        <w:rPr>
          <w:sz w:val="24"/>
          <w:szCs w:val="24"/>
        </w:rPr>
      </w:pPr>
      <w:r>
        <w:rPr>
          <w:sz w:val="24"/>
          <w:szCs w:val="24"/>
        </w:rPr>
        <w:t>Для развития внимания и зрительной памяти почти в каждое занятии включен зрительный диктант.</w:t>
      </w:r>
    </w:p>
    <w:p w:rsidR="00E25F52" w:rsidRDefault="00E25F52" w:rsidP="00E25F52">
      <w:pPr>
        <w:pStyle w:val="1"/>
        <w:shd w:val="clear" w:color="auto" w:fill="auto"/>
        <w:spacing w:line="240" w:lineRule="auto"/>
        <w:ind w:firstLine="0"/>
        <w:jc w:val="both"/>
        <w:rPr>
          <w:sz w:val="24"/>
          <w:szCs w:val="24"/>
        </w:rPr>
      </w:pPr>
      <w:r>
        <w:rPr>
          <w:sz w:val="24"/>
          <w:szCs w:val="24"/>
        </w:rPr>
        <w:t>В раздел «развитие воображения» включены задания на преобразование и перестроение фигур и предметов (задания с использованием спичек), на вычеркивание фигур без отрыва карандаша, на отгадывание изографов, на разгадывание ребусов.</w:t>
      </w:r>
    </w:p>
    <w:p w:rsidR="00E25F52" w:rsidRDefault="00E25F52" w:rsidP="00E25F52">
      <w:pPr>
        <w:pStyle w:val="1"/>
        <w:shd w:val="clear" w:color="auto" w:fill="auto"/>
        <w:spacing w:line="240" w:lineRule="auto"/>
        <w:ind w:firstLine="0"/>
        <w:jc w:val="both"/>
        <w:rPr>
          <w:sz w:val="24"/>
          <w:szCs w:val="24"/>
        </w:rPr>
      </w:pPr>
      <w:r>
        <w:rPr>
          <w:rStyle w:val="a8"/>
          <w:sz w:val="24"/>
          <w:szCs w:val="24"/>
        </w:rPr>
        <w:t>Веселая переменка</w:t>
      </w:r>
      <w:r>
        <w:rPr>
          <w:sz w:val="24"/>
          <w:szCs w:val="24"/>
        </w:rPr>
        <w:t xml:space="preserve"> (3-5 мин.)</w:t>
      </w:r>
    </w:p>
    <w:p w:rsidR="00E25F52" w:rsidRDefault="00E25F52" w:rsidP="00E25F52">
      <w:pPr>
        <w:pStyle w:val="30"/>
        <w:keepNext/>
        <w:keepLines/>
        <w:shd w:val="clear" w:color="auto" w:fill="auto"/>
        <w:spacing w:line="240" w:lineRule="auto"/>
        <w:outlineLvl w:val="9"/>
        <w:rPr>
          <w:sz w:val="24"/>
          <w:szCs w:val="24"/>
        </w:rPr>
      </w:pPr>
      <w:bookmarkStart w:id="9" w:name="bookmark11"/>
      <w:r>
        <w:rPr>
          <w:b/>
          <w:sz w:val="24"/>
          <w:szCs w:val="24"/>
        </w:rPr>
        <w:lastRenderedPageBreak/>
        <w:t>Логически-поисковые и творческие задания</w:t>
      </w:r>
      <w:r>
        <w:rPr>
          <w:rStyle w:val="31"/>
          <w:sz w:val="24"/>
          <w:szCs w:val="24"/>
        </w:rPr>
        <w:t xml:space="preserve"> (10-15 мин.</w:t>
      </w:r>
      <w:bookmarkEnd w:id="9"/>
      <w:r>
        <w:rPr>
          <w:rStyle w:val="31"/>
          <w:sz w:val="24"/>
          <w:szCs w:val="24"/>
        </w:rPr>
        <w:t>)</w:t>
      </w:r>
    </w:p>
    <w:p w:rsidR="00E25F52" w:rsidRDefault="00E25F52" w:rsidP="00E25F52">
      <w:pPr>
        <w:pStyle w:val="1"/>
        <w:shd w:val="clear" w:color="auto" w:fill="auto"/>
        <w:spacing w:line="240" w:lineRule="auto"/>
        <w:ind w:firstLine="708"/>
        <w:jc w:val="both"/>
        <w:rPr>
          <w:sz w:val="24"/>
          <w:szCs w:val="24"/>
        </w:rPr>
      </w:pPr>
      <w:r>
        <w:rPr>
          <w:sz w:val="24"/>
          <w:szCs w:val="24"/>
        </w:rPr>
        <w:t>Во 2 классе предлагаются задачи логического характера с целью совершенствования мыслительных операций младших школьников: умение делать умозаключения из 2 суждений, умения сравнивать, глубоко осознавая смысл операции сравнения, умения делать обобщения, устанавливать закономерности. Вводятся текстовые задачи из комбинаторики. Также во втором классе вводится большое количество разнообразных занимательных заданий и упражнений, в процессе выполнения которых у ребёнка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 Эти упражнения воспитывают у учащихся познавательный интерес к родному языку.</w:t>
      </w:r>
    </w:p>
    <w:p w:rsidR="00E25F52" w:rsidRDefault="00E25F52" w:rsidP="00E25F52">
      <w:pPr>
        <w:pStyle w:val="1"/>
        <w:shd w:val="clear" w:color="auto" w:fill="auto"/>
        <w:spacing w:line="240" w:lineRule="auto"/>
        <w:ind w:firstLine="0"/>
        <w:jc w:val="both"/>
        <w:rPr>
          <w:sz w:val="24"/>
          <w:szCs w:val="24"/>
        </w:rPr>
      </w:pPr>
      <w:proofErr w:type="spellStart"/>
      <w:r>
        <w:rPr>
          <w:rStyle w:val="9"/>
          <w:sz w:val="24"/>
          <w:szCs w:val="24"/>
        </w:rPr>
        <w:t>Коррегирующая</w:t>
      </w:r>
      <w:proofErr w:type="spellEnd"/>
      <w:r>
        <w:rPr>
          <w:rStyle w:val="9"/>
          <w:sz w:val="24"/>
          <w:szCs w:val="24"/>
        </w:rPr>
        <w:t xml:space="preserve"> гимнастика для глаз</w:t>
      </w:r>
      <w:r>
        <w:rPr>
          <w:sz w:val="24"/>
          <w:szCs w:val="24"/>
        </w:rPr>
        <w:t xml:space="preserve"> </w:t>
      </w:r>
      <w:r>
        <w:rPr>
          <w:b/>
          <w:sz w:val="24"/>
          <w:szCs w:val="24"/>
        </w:rPr>
        <w:t>(</w:t>
      </w:r>
      <w:r>
        <w:rPr>
          <w:sz w:val="24"/>
          <w:szCs w:val="24"/>
        </w:rPr>
        <w:t>1-2 минуты</w:t>
      </w:r>
      <w:r>
        <w:rPr>
          <w:b/>
          <w:sz w:val="24"/>
          <w:szCs w:val="24"/>
        </w:rPr>
        <w:t>).</w:t>
      </w:r>
    </w:p>
    <w:p w:rsidR="00E25F52" w:rsidRDefault="00E25F52" w:rsidP="00E25F52">
      <w:pPr>
        <w:pStyle w:val="1"/>
        <w:shd w:val="clear" w:color="auto" w:fill="auto"/>
        <w:spacing w:line="240" w:lineRule="auto"/>
        <w:ind w:firstLine="0"/>
        <w:jc w:val="both"/>
        <w:rPr>
          <w:sz w:val="24"/>
          <w:szCs w:val="24"/>
        </w:rPr>
      </w:pPr>
      <w:r>
        <w:rPr>
          <w:sz w:val="24"/>
          <w:szCs w:val="24"/>
        </w:rPr>
        <w:t xml:space="preserve">Чем больше и чаще ребёнок будет уделять внимание своим глазам, тем дольше он сохранит хорошее зрение. Те же дети, чье зрение оставляет желать лучшего путем регулярных </w:t>
      </w:r>
      <w:proofErr w:type="spellStart"/>
      <w:proofErr w:type="gramStart"/>
      <w:r>
        <w:rPr>
          <w:sz w:val="24"/>
          <w:szCs w:val="24"/>
        </w:rPr>
        <w:t>тре</w:t>
      </w:r>
      <w:proofErr w:type="spellEnd"/>
      <w:r>
        <w:rPr>
          <w:sz w:val="24"/>
          <w:szCs w:val="24"/>
        </w:rPr>
        <w:t xml:space="preserve"> - </w:t>
      </w:r>
      <w:proofErr w:type="spellStart"/>
      <w:r>
        <w:rPr>
          <w:sz w:val="24"/>
          <w:szCs w:val="24"/>
        </w:rPr>
        <w:t>нировок</w:t>
      </w:r>
      <w:proofErr w:type="spellEnd"/>
      <w:proofErr w:type="gramEnd"/>
      <w:r>
        <w:rPr>
          <w:sz w:val="24"/>
          <w:szCs w:val="24"/>
        </w:rPr>
        <w:t xml:space="preserve"> смогут значительно улучшить его. Выполнение </w:t>
      </w:r>
      <w:proofErr w:type="spellStart"/>
      <w:r>
        <w:rPr>
          <w:sz w:val="24"/>
          <w:szCs w:val="24"/>
        </w:rPr>
        <w:t>коррегирующей</w:t>
      </w:r>
      <w:proofErr w:type="spellEnd"/>
      <w:r>
        <w:rPr>
          <w:sz w:val="24"/>
          <w:szCs w:val="24"/>
        </w:rPr>
        <w:t xml:space="preserve"> гимнастики для глаз поможет как повышению остроты зрения, так и снятию зрительного утомления и достижению состояния зрительного комфорта.</w:t>
      </w:r>
    </w:p>
    <w:p w:rsidR="00E25F52" w:rsidRDefault="00E25F52" w:rsidP="00E25F52">
      <w:pPr>
        <w:pStyle w:val="40"/>
        <w:shd w:val="clear" w:color="auto" w:fill="auto"/>
        <w:spacing w:line="240" w:lineRule="auto"/>
        <w:rPr>
          <w:rStyle w:val="9"/>
          <w:b w:val="0"/>
          <w:sz w:val="24"/>
          <w:szCs w:val="24"/>
        </w:rPr>
      </w:pPr>
      <w:r>
        <w:rPr>
          <w:b/>
          <w:sz w:val="24"/>
          <w:szCs w:val="24"/>
        </w:rPr>
        <w:t xml:space="preserve">Логические задачи на развитие аналитических способностей и способности рассуждать </w:t>
      </w:r>
      <w:r>
        <w:rPr>
          <w:rStyle w:val="9"/>
          <w:sz w:val="24"/>
          <w:szCs w:val="24"/>
        </w:rPr>
        <w:t>(5 минут)</w:t>
      </w:r>
    </w:p>
    <w:p w:rsidR="00E25F52" w:rsidRDefault="00E25F52" w:rsidP="00E25F52">
      <w:pPr>
        <w:pStyle w:val="40"/>
        <w:shd w:val="clear" w:color="auto" w:fill="auto"/>
        <w:spacing w:line="240" w:lineRule="auto"/>
        <w:rPr>
          <w:b/>
        </w:rPr>
      </w:pPr>
    </w:p>
    <w:p w:rsidR="00E25F52" w:rsidRDefault="00E25F52" w:rsidP="00E25F52">
      <w:pPr>
        <w:pStyle w:val="20"/>
        <w:keepNext/>
        <w:keepLines/>
        <w:shd w:val="clear" w:color="auto" w:fill="auto"/>
        <w:spacing w:line="240" w:lineRule="auto"/>
        <w:jc w:val="center"/>
        <w:outlineLvl w:val="9"/>
        <w:rPr>
          <w:b/>
          <w:sz w:val="24"/>
          <w:szCs w:val="24"/>
        </w:rPr>
      </w:pPr>
      <w:bookmarkStart w:id="10" w:name="bookmark12"/>
      <w:r>
        <w:rPr>
          <w:b/>
          <w:sz w:val="24"/>
          <w:szCs w:val="24"/>
        </w:rPr>
        <w:t>3 класс (34 занятия)</w:t>
      </w:r>
      <w:bookmarkEnd w:id="10"/>
    </w:p>
    <w:p w:rsidR="00E25F52" w:rsidRDefault="00E25F52" w:rsidP="00E25F52">
      <w:pPr>
        <w:pStyle w:val="1"/>
        <w:shd w:val="clear" w:color="auto" w:fill="auto"/>
        <w:spacing w:line="240" w:lineRule="auto"/>
        <w:ind w:firstLine="708"/>
        <w:jc w:val="both"/>
        <w:rPr>
          <w:sz w:val="24"/>
          <w:szCs w:val="24"/>
        </w:rPr>
      </w:pPr>
      <w:r>
        <w:rPr>
          <w:rStyle w:val="a9"/>
          <w:sz w:val="24"/>
          <w:szCs w:val="24"/>
        </w:rPr>
        <w:t>Одна из особенностей 3 класса - смещение акцента на усиление роли логически-поисковых заданий и логических задач для развития мышления учащихся.</w:t>
      </w:r>
      <w:r>
        <w:rPr>
          <w:sz w:val="24"/>
          <w:szCs w:val="24"/>
        </w:rPr>
        <w:t xml:space="preserve"> Это, конечно, не означает отсутствия материала для целенаправленного развития других познавательных процессов, но удельный вес заданий на развитие мышления заметно возрастает, а сами задания становятся более разнообразными как по содержанию, так и по форме их представления.</w:t>
      </w:r>
    </w:p>
    <w:p w:rsidR="00E25F52" w:rsidRDefault="00E25F52" w:rsidP="00E25F52">
      <w:pPr>
        <w:pStyle w:val="1"/>
        <w:shd w:val="clear" w:color="auto" w:fill="auto"/>
        <w:spacing w:line="240" w:lineRule="auto"/>
        <w:ind w:firstLine="708"/>
        <w:jc w:val="both"/>
        <w:rPr>
          <w:sz w:val="24"/>
          <w:szCs w:val="24"/>
        </w:rPr>
      </w:pPr>
      <w:r>
        <w:rPr>
          <w:sz w:val="24"/>
          <w:szCs w:val="24"/>
        </w:rPr>
        <w:t>Методы и приёмы организации деятельности третьеклассников в большей степени, чем ранее, ориентированы на увеличение объёма самостоятельной умственной деятельности, на развитие навыков контроля и самоконтроля, на развитие познавательной активности детей. На каждое занятие в третьем классе отводится 45 минут. Рекомендуемая модель занятия такова:</w:t>
      </w:r>
    </w:p>
    <w:p w:rsidR="00E25F52" w:rsidRDefault="00E25F52" w:rsidP="00E25F52">
      <w:pPr>
        <w:pStyle w:val="1"/>
        <w:shd w:val="clear" w:color="auto" w:fill="auto"/>
        <w:spacing w:line="240" w:lineRule="auto"/>
        <w:ind w:firstLine="0"/>
        <w:jc w:val="both"/>
        <w:rPr>
          <w:b/>
          <w:sz w:val="24"/>
          <w:szCs w:val="24"/>
        </w:rPr>
      </w:pPr>
      <w:r>
        <w:rPr>
          <w:rStyle w:val="9"/>
          <w:sz w:val="24"/>
          <w:szCs w:val="24"/>
        </w:rPr>
        <w:t>«</w:t>
      </w:r>
      <w:proofErr w:type="gramStart"/>
      <w:r>
        <w:rPr>
          <w:rStyle w:val="9"/>
          <w:sz w:val="24"/>
          <w:szCs w:val="24"/>
          <w:lang w:val="en-US"/>
        </w:rPr>
        <w:t>M</w:t>
      </w:r>
      <w:proofErr w:type="spellStart"/>
      <w:proofErr w:type="gramEnd"/>
      <w:r>
        <w:rPr>
          <w:rStyle w:val="9"/>
          <w:sz w:val="24"/>
          <w:szCs w:val="24"/>
        </w:rPr>
        <w:t>озговая</w:t>
      </w:r>
      <w:proofErr w:type="spellEnd"/>
      <w:r>
        <w:rPr>
          <w:rStyle w:val="9"/>
          <w:sz w:val="24"/>
          <w:szCs w:val="24"/>
        </w:rPr>
        <w:t xml:space="preserve"> гимнастика»</w:t>
      </w:r>
      <w:r>
        <w:rPr>
          <w:b/>
          <w:sz w:val="24"/>
          <w:szCs w:val="24"/>
        </w:rPr>
        <w:t xml:space="preserve"> (</w:t>
      </w:r>
      <w:r>
        <w:rPr>
          <w:sz w:val="24"/>
          <w:szCs w:val="24"/>
        </w:rPr>
        <w:t>2 минуты</w:t>
      </w:r>
      <w:r>
        <w:rPr>
          <w:b/>
          <w:sz w:val="24"/>
          <w:szCs w:val="24"/>
        </w:rPr>
        <w:t>)</w:t>
      </w:r>
    </w:p>
    <w:p w:rsidR="00E25F52" w:rsidRDefault="00E25F52" w:rsidP="00E25F52">
      <w:pPr>
        <w:pStyle w:val="1"/>
        <w:shd w:val="clear" w:color="auto" w:fill="auto"/>
        <w:spacing w:line="240" w:lineRule="auto"/>
        <w:ind w:firstLine="0"/>
        <w:jc w:val="both"/>
        <w:rPr>
          <w:b/>
          <w:sz w:val="24"/>
          <w:szCs w:val="24"/>
        </w:rPr>
      </w:pPr>
      <w:r>
        <w:rPr>
          <w:rStyle w:val="9"/>
          <w:sz w:val="24"/>
          <w:szCs w:val="24"/>
        </w:rPr>
        <w:t>Разминк</w:t>
      </w:r>
      <w:r>
        <w:rPr>
          <w:rStyle w:val="9"/>
          <w:b w:val="0"/>
          <w:sz w:val="24"/>
          <w:szCs w:val="24"/>
        </w:rPr>
        <w:t>а</w:t>
      </w:r>
      <w:r>
        <w:rPr>
          <w:b/>
          <w:sz w:val="24"/>
          <w:szCs w:val="24"/>
        </w:rPr>
        <w:t xml:space="preserve"> (</w:t>
      </w:r>
      <w:r>
        <w:rPr>
          <w:sz w:val="24"/>
          <w:szCs w:val="24"/>
        </w:rPr>
        <w:t>3-5 минут</w:t>
      </w:r>
      <w:r>
        <w:rPr>
          <w:b/>
          <w:sz w:val="24"/>
          <w:szCs w:val="24"/>
        </w:rPr>
        <w:t>)</w:t>
      </w:r>
    </w:p>
    <w:p w:rsidR="00E25F52" w:rsidRDefault="00E25F52" w:rsidP="00E25F52">
      <w:pPr>
        <w:pStyle w:val="40"/>
        <w:shd w:val="clear" w:color="auto" w:fill="auto"/>
        <w:spacing w:line="240" w:lineRule="auto"/>
        <w:rPr>
          <w:b/>
          <w:sz w:val="24"/>
          <w:szCs w:val="24"/>
        </w:rPr>
      </w:pPr>
      <w:r>
        <w:rPr>
          <w:b/>
          <w:sz w:val="24"/>
          <w:szCs w:val="24"/>
        </w:rPr>
        <w:t>Тренировка психических механизмов, лежащих в основе познавательных способностей,</w:t>
      </w:r>
    </w:p>
    <w:p w:rsidR="00E25F52" w:rsidRDefault="00E25F52" w:rsidP="00E25F52">
      <w:pPr>
        <w:pStyle w:val="40"/>
        <w:shd w:val="clear" w:color="auto" w:fill="auto"/>
        <w:spacing w:line="240" w:lineRule="auto"/>
        <w:rPr>
          <w:rStyle w:val="9"/>
          <w:bCs w:val="0"/>
          <w:sz w:val="24"/>
          <w:szCs w:val="24"/>
        </w:rPr>
      </w:pPr>
      <w:r>
        <w:rPr>
          <w:b/>
          <w:sz w:val="24"/>
          <w:szCs w:val="24"/>
        </w:rPr>
        <w:t>памяти, внимания, воображения</w:t>
      </w:r>
      <w:r>
        <w:rPr>
          <w:rStyle w:val="9"/>
          <w:sz w:val="24"/>
          <w:szCs w:val="24"/>
        </w:rPr>
        <w:t xml:space="preserve"> (10 минут).</w:t>
      </w:r>
    </w:p>
    <w:p w:rsidR="00E25F52" w:rsidRDefault="00E25F52" w:rsidP="00E25F52">
      <w:pPr>
        <w:pStyle w:val="40"/>
        <w:shd w:val="clear" w:color="auto" w:fill="auto"/>
        <w:tabs>
          <w:tab w:val="left" w:pos="6106"/>
        </w:tabs>
        <w:spacing w:line="240" w:lineRule="auto"/>
        <w:rPr>
          <w:rStyle w:val="41"/>
          <w:sz w:val="24"/>
          <w:szCs w:val="24"/>
        </w:rPr>
      </w:pPr>
      <w:proofErr w:type="spellStart"/>
      <w:r>
        <w:rPr>
          <w:b/>
          <w:sz w:val="24"/>
          <w:szCs w:val="24"/>
        </w:rPr>
        <w:t>Коррегирующая</w:t>
      </w:r>
      <w:proofErr w:type="spellEnd"/>
      <w:r>
        <w:rPr>
          <w:b/>
          <w:sz w:val="24"/>
          <w:szCs w:val="24"/>
        </w:rPr>
        <w:t xml:space="preserve"> гимнастика для глаз</w:t>
      </w:r>
      <w:r>
        <w:rPr>
          <w:rStyle w:val="41"/>
          <w:sz w:val="24"/>
          <w:szCs w:val="24"/>
        </w:rPr>
        <w:t xml:space="preserve"> (1-2 минуты).</w:t>
      </w:r>
    </w:p>
    <w:p w:rsidR="00E25F52" w:rsidRDefault="00E25F52" w:rsidP="00E25F52">
      <w:pPr>
        <w:pStyle w:val="40"/>
        <w:shd w:val="clear" w:color="auto" w:fill="auto"/>
        <w:spacing w:line="240" w:lineRule="auto"/>
      </w:pPr>
      <w:r>
        <w:rPr>
          <w:b/>
          <w:sz w:val="24"/>
          <w:szCs w:val="24"/>
        </w:rPr>
        <w:t>Логически-поисковые задания</w:t>
      </w:r>
      <w:r>
        <w:rPr>
          <w:rStyle w:val="9"/>
          <w:sz w:val="24"/>
          <w:szCs w:val="24"/>
        </w:rPr>
        <w:t xml:space="preserve"> (10 минут).</w:t>
      </w:r>
    </w:p>
    <w:p w:rsidR="00E25F52" w:rsidRDefault="00E25F52" w:rsidP="00E25F52">
      <w:pPr>
        <w:pStyle w:val="1"/>
        <w:shd w:val="clear" w:color="auto" w:fill="auto"/>
        <w:spacing w:line="240" w:lineRule="auto"/>
        <w:ind w:firstLine="708"/>
        <w:jc w:val="both"/>
        <w:rPr>
          <w:sz w:val="24"/>
          <w:szCs w:val="24"/>
        </w:rPr>
      </w:pPr>
      <w:r>
        <w:rPr>
          <w:sz w:val="24"/>
          <w:szCs w:val="24"/>
        </w:rPr>
        <w:t xml:space="preserve">На этом этапе задания из области математики будут перемежаться с заданиями из области русского языка или музыки: ребусами, кроссвордами и так далее. Такое чередование заданий способствует развитию гибкости мышления, заставляет находить оригинальные, нестандартные способы выхода из затруднительных ситуаций. Это весьма важно, поскольку при выполнении таких заданий ребёнок, который не усвоил какой-то учебный материал и поэтому плохо решает типовые задачи, может почувствовать вкус успеха и обрести </w:t>
      </w:r>
      <w:proofErr w:type="gramStart"/>
      <w:r>
        <w:rPr>
          <w:sz w:val="24"/>
          <w:szCs w:val="24"/>
        </w:rPr>
        <w:t xml:space="preserve">уверен - </w:t>
      </w:r>
      <w:proofErr w:type="spellStart"/>
      <w:r>
        <w:rPr>
          <w:sz w:val="24"/>
          <w:szCs w:val="24"/>
        </w:rPr>
        <w:t>ность</w:t>
      </w:r>
      <w:proofErr w:type="spellEnd"/>
      <w:proofErr w:type="gramEnd"/>
      <w:r>
        <w:rPr>
          <w:sz w:val="24"/>
          <w:szCs w:val="24"/>
        </w:rPr>
        <w:t xml:space="preserve"> в своих силах. Ведь решение логически-поисковых задач опирается на поисковую активность и сообразительность ребёнка.</w:t>
      </w:r>
    </w:p>
    <w:p w:rsidR="00E25F52" w:rsidRDefault="00E25F52" w:rsidP="00E25F52">
      <w:pPr>
        <w:pStyle w:val="1"/>
        <w:shd w:val="clear" w:color="auto" w:fill="auto"/>
        <w:spacing w:line="240" w:lineRule="auto"/>
        <w:ind w:firstLine="0"/>
        <w:jc w:val="both"/>
        <w:rPr>
          <w:b/>
          <w:sz w:val="24"/>
          <w:szCs w:val="24"/>
        </w:rPr>
      </w:pPr>
      <w:r>
        <w:rPr>
          <w:rStyle w:val="a8"/>
          <w:sz w:val="24"/>
          <w:szCs w:val="24"/>
        </w:rPr>
        <w:t>Весёлая переменка</w:t>
      </w:r>
      <w:r>
        <w:rPr>
          <w:b/>
          <w:sz w:val="24"/>
          <w:szCs w:val="24"/>
        </w:rPr>
        <w:t xml:space="preserve"> (</w:t>
      </w:r>
      <w:r>
        <w:rPr>
          <w:sz w:val="24"/>
          <w:szCs w:val="24"/>
        </w:rPr>
        <w:t>2-3 минуты).</w:t>
      </w:r>
    </w:p>
    <w:p w:rsidR="00E25F52" w:rsidRDefault="00E25F52" w:rsidP="00E25F52">
      <w:pPr>
        <w:pStyle w:val="1"/>
        <w:shd w:val="clear" w:color="auto" w:fill="auto"/>
        <w:spacing w:line="240" w:lineRule="auto"/>
        <w:ind w:firstLine="0"/>
        <w:jc w:val="both"/>
        <w:rPr>
          <w:b/>
          <w:sz w:val="24"/>
          <w:szCs w:val="24"/>
        </w:rPr>
      </w:pPr>
      <w:r>
        <w:rPr>
          <w:rStyle w:val="a8"/>
          <w:sz w:val="24"/>
          <w:szCs w:val="24"/>
        </w:rPr>
        <w:t>Решение нестандартных задач</w:t>
      </w:r>
      <w:r>
        <w:rPr>
          <w:b/>
          <w:sz w:val="24"/>
          <w:szCs w:val="24"/>
        </w:rPr>
        <w:t xml:space="preserve"> (</w:t>
      </w:r>
      <w:r>
        <w:rPr>
          <w:sz w:val="24"/>
          <w:szCs w:val="24"/>
        </w:rPr>
        <w:t>10-15 минут</w:t>
      </w:r>
      <w:r>
        <w:rPr>
          <w:b/>
          <w:sz w:val="24"/>
          <w:szCs w:val="24"/>
        </w:rPr>
        <w:t>)</w:t>
      </w:r>
    </w:p>
    <w:p w:rsidR="00E25F52" w:rsidRDefault="00E25F52" w:rsidP="00E25F52">
      <w:pPr>
        <w:pStyle w:val="1"/>
        <w:shd w:val="clear" w:color="auto" w:fill="auto"/>
        <w:spacing w:line="240" w:lineRule="auto"/>
        <w:ind w:firstLine="0"/>
        <w:jc w:val="both"/>
        <w:rPr>
          <w:b/>
          <w:sz w:val="24"/>
          <w:szCs w:val="24"/>
        </w:rPr>
      </w:pPr>
    </w:p>
    <w:p w:rsidR="00E25F52" w:rsidRDefault="00E25F52" w:rsidP="00E25F52">
      <w:pPr>
        <w:pStyle w:val="22"/>
        <w:shd w:val="clear" w:color="auto" w:fill="auto"/>
        <w:spacing w:after="0" w:line="240" w:lineRule="auto"/>
        <w:contextualSpacing/>
        <w:rPr>
          <w:b/>
          <w:sz w:val="24"/>
          <w:szCs w:val="24"/>
        </w:rPr>
      </w:pPr>
    </w:p>
    <w:p w:rsidR="00E25F52" w:rsidRDefault="00E25F52" w:rsidP="00E25F52">
      <w:pPr>
        <w:pStyle w:val="22"/>
        <w:shd w:val="clear" w:color="auto" w:fill="auto"/>
        <w:spacing w:after="0" w:line="240" w:lineRule="auto"/>
        <w:contextualSpacing/>
        <w:rPr>
          <w:b/>
          <w:sz w:val="24"/>
          <w:szCs w:val="24"/>
        </w:rPr>
      </w:pPr>
    </w:p>
    <w:p w:rsidR="00E25F52" w:rsidRDefault="00E25F52" w:rsidP="00E25F52">
      <w:pPr>
        <w:pStyle w:val="22"/>
        <w:shd w:val="clear" w:color="auto" w:fill="auto"/>
        <w:spacing w:after="0" w:line="240" w:lineRule="auto"/>
        <w:contextualSpacing/>
        <w:rPr>
          <w:b/>
          <w:sz w:val="24"/>
          <w:szCs w:val="24"/>
        </w:rPr>
      </w:pPr>
      <w:r>
        <w:rPr>
          <w:b/>
          <w:sz w:val="24"/>
          <w:szCs w:val="24"/>
        </w:rPr>
        <w:lastRenderedPageBreak/>
        <w:t>4 класс (34 занятия)</w:t>
      </w:r>
    </w:p>
    <w:p w:rsidR="00E25F52" w:rsidRDefault="00E25F52" w:rsidP="00E25F52">
      <w:pPr>
        <w:pStyle w:val="1"/>
        <w:shd w:val="clear" w:color="auto" w:fill="auto"/>
        <w:spacing w:line="240" w:lineRule="auto"/>
        <w:ind w:firstLine="708"/>
        <w:jc w:val="both"/>
        <w:rPr>
          <w:sz w:val="24"/>
          <w:szCs w:val="24"/>
        </w:rPr>
      </w:pPr>
      <w:r>
        <w:rPr>
          <w:sz w:val="24"/>
          <w:szCs w:val="24"/>
        </w:rPr>
        <w:t>В 4 классе курс продолжает развивать и тренировать основные психические механизмы, лежащие в основе познавательных способностей детей. Но так как учащиеся занимаются по этому курсу четвёртый год, все</w:t>
      </w:r>
      <w:r>
        <w:rPr>
          <w:rStyle w:val="a9"/>
          <w:sz w:val="24"/>
          <w:szCs w:val="24"/>
        </w:rPr>
        <w:t xml:space="preserve"> больше внимания теперь уделяется логически-поисковым, частично-поисковым задачам. Большое внимание уделяется решению нестандартных задач.</w:t>
      </w:r>
    </w:p>
    <w:p w:rsidR="00E25F52" w:rsidRDefault="00E25F52" w:rsidP="00E25F52">
      <w:pPr>
        <w:pStyle w:val="1"/>
        <w:shd w:val="clear" w:color="auto" w:fill="auto"/>
        <w:spacing w:line="240" w:lineRule="auto"/>
        <w:ind w:firstLine="708"/>
        <w:jc w:val="both"/>
        <w:rPr>
          <w:sz w:val="24"/>
          <w:szCs w:val="24"/>
        </w:rPr>
      </w:pPr>
      <w:r>
        <w:rPr>
          <w:sz w:val="24"/>
          <w:szCs w:val="24"/>
        </w:rPr>
        <w:t xml:space="preserve">Выполняя логически-поисковые задания, которые обеспечивают преемственность перехода от простых формально-логических действий к </w:t>
      </w:r>
      <w:proofErr w:type="gramStart"/>
      <w:r>
        <w:rPr>
          <w:sz w:val="24"/>
          <w:szCs w:val="24"/>
        </w:rPr>
        <w:t>сложным</w:t>
      </w:r>
      <w:proofErr w:type="gramEnd"/>
      <w:r>
        <w:rPr>
          <w:sz w:val="24"/>
          <w:szCs w:val="24"/>
        </w:rPr>
        <w:t>, от заданий на репродукцию и запоминание - к истинно творческим, дети учатся производить анализ и синтез, сравнение и классификацию, строить индуктивные и дедуктивные умозаключения. Только тогда можно рассчитывать на то, что ошибки в выполнении умственных действий или исчезнут, или будут сведены к минимуму, а процесс мышления школьника будет отвечать щелям и задачам обучения.</w:t>
      </w:r>
    </w:p>
    <w:p w:rsidR="00E25F52" w:rsidRDefault="00E25F52" w:rsidP="00E25F52">
      <w:pPr>
        <w:pStyle w:val="1"/>
        <w:shd w:val="clear" w:color="auto" w:fill="auto"/>
        <w:spacing w:line="240" w:lineRule="auto"/>
        <w:ind w:firstLine="708"/>
        <w:jc w:val="both"/>
        <w:rPr>
          <w:sz w:val="24"/>
          <w:szCs w:val="24"/>
        </w:rPr>
      </w:pPr>
      <w:r>
        <w:rPr>
          <w:sz w:val="24"/>
          <w:szCs w:val="24"/>
        </w:rPr>
        <w:t>Частично-поисковая задача содержит такой вид задания, в процессе выполнения которого учащиеся, как правило, самостоятельно или при незначительной помощи учителя открывают для себя знания и способы их добывания. К конкретным частично-поисковым задачам относятся, например, такие задания, как нахождение закономерностей, нахождение принципа группировки и расположения приведенных слов, цифр, явлений; подбор возможно большего количества примеров к какому-либо положению; нахождение 'нескольких вариантов ответа на один и тот же вопрос; нахождение наиболее рационального способа решения; усовершенствование какого-либо задания и другие.</w:t>
      </w:r>
    </w:p>
    <w:p w:rsidR="00E25F52" w:rsidRDefault="00E25F52" w:rsidP="00E25F52">
      <w:pPr>
        <w:pStyle w:val="1"/>
        <w:shd w:val="clear" w:color="auto" w:fill="auto"/>
        <w:spacing w:line="240" w:lineRule="auto"/>
        <w:ind w:firstLine="708"/>
        <w:jc w:val="both"/>
        <w:rPr>
          <w:sz w:val="24"/>
          <w:szCs w:val="24"/>
        </w:rPr>
      </w:pPr>
      <w:r>
        <w:rPr>
          <w:sz w:val="24"/>
          <w:szCs w:val="24"/>
        </w:rPr>
        <w:t>Так как большинство школьных задач решается по определенному алгоритму, зачастую приводимому учителем в готовом виде, то в одних случаях возникает ситуация бездумного, автоматического подхода учащихся к их решению, в других - растерянность при встрече с задачей, имеющей необычное, нестандартное условие. Вот почему удельный вес заданий на развитие мышления заметно возрастает в 4 классе, а сами задания становятся более разнообразными и трудными.</w:t>
      </w:r>
    </w:p>
    <w:p w:rsidR="00E25F52" w:rsidRDefault="00E25F52" w:rsidP="00E25F52">
      <w:pPr>
        <w:pStyle w:val="1"/>
        <w:shd w:val="clear" w:color="auto" w:fill="auto"/>
        <w:spacing w:line="240" w:lineRule="auto"/>
        <w:ind w:firstLine="708"/>
        <w:jc w:val="both"/>
        <w:rPr>
          <w:sz w:val="24"/>
          <w:szCs w:val="24"/>
        </w:rPr>
      </w:pPr>
      <w:r>
        <w:rPr>
          <w:sz w:val="24"/>
          <w:szCs w:val="24"/>
        </w:rPr>
        <w:t>Решение нестандартных задач формирует познавательную активность, мыслительные и исследовательские умения, привычку вдумываться в слово. Большинство задач не имеет од</w:t>
      </w:r>
      <w:r>
        <w:rPr>
          <w:sz w:val="24"/>
          <w:szCs w:val="24"/>
        </w:rPr>
        <w:softHyphen/>
        <w:t>нозначного решения. Это способствует развитию гибкости, оригинальности и широты мышления - то есть развитию творческих способностей у детей.</w:t>
      </w:r>
    </w:p>
    <w:p w:rsidR="00E25F52" w:rsidRDefault="00E25F52" w:rsidP="00E25F52">
      <w:pPr>
        <w:pStyle w:val="1"/>
        <w:shd w:val="clear" w:color="auto" w:fill="auto"/>
        <w:spacing w:line="240" w:lineRule="auto"/>
        <w:ind w:firstLine="708"/>
        <w:jc w:val="both"/>
        <w:rPr>
          <w:sz w:val="24"/>
          <w:szCs w:val="24"/>
        </w:rPr>
      </w:pPr>
      <w:r>
        <w:rPr>
          <w:sz w:val="24"/>
          <w:szCs w:val="24"/>
        </w:rPr>
        <w:t>Материал одного занятия в 4 классе рассчитан на 45 минут. Рекомендуемая модель занятия в 4 классе аналогична модели занятия в третьем классе.</w:t>
      </w:r>
    </w:p>
    <w:p w:rsidR="00E25F52" w:rsidRDefault="00E25F52" w:rsidP="00E25F52">
      <w:pPr>
        <w:pStyle w:val="1"/>
        <w:shd w:val="clear" w:color="auto" w:fill="auto"/>
        <w:spacing w:line="240" w:lineRule="auto"/>
        <w:ind w:firstLine="0"/>
        <w:jc w:val="both"/>
        <w:rPr>
          <w:b/>
          <w:sz w:val="24"/>
          <w:szCs w:val="24"/>
        </w:rPr>
      </w:pPr>
      <w:r>
        <w:rPr>
          <w:rStyle w:val="a8"/>
          <w:sz w:val="24"/>
          <w:szCs w:val="24"/>
        </w:rPr>
        <w:t>«Мозговая гимнастика»</w:t>
      </w:r>
      <w:r>
        <w:rPr>
          <w:b/>
          <w:sz w:val="24"/>
          <w:szCs w:val="24"/>
        </w:rPr>
        <w:t xml:space="preserve"> </w:t>
      </w:r>
      <w:r>
        <w:rPr>
          <w:sz w:val="24"/>
          <w:szCs w:val="24"/>
        </w:rPr>
        <w:t>(2 минуты).</w:t>
      </w:r>
    </w:p>
    <w:p w:rsidR="00E25F52" w:rsidRDefault="00E25F52" w:rsidP="00E25F52">
      <w:pPr>
        <w:pStyle w:val="1"/>
        <w:shd w:val="clear" w:color="auto" w:fill="auto"/>
        <w:spacing w:line="240" w:lineRule="auto"/>
        <w:ind w:firstLine="0"/>
        <w:jc w:val="both"/>
        <w:rPr>
          <w:sz w:val="24"/>
          <w:szCs w:val="24"/>
        </w:rPr>
      </w:pPr>
      <w:r>
        <w:rPr>
          <w:rStyle w:val="a8"/>
          <w:sz w:val="24"/>
          <w:szCs w:val="24"/>
        </w:rPr>
        <w:t>Разминка</w:t>
      </w:r>
      <w:r>
        <w:rPr>
          <w:b/>
          <w:sz w:val="24"/>
          <w:szCs w:val="24"/>
        </w:rPr>
        <w:t xml:space="preserve"> </w:t>
      </w:r>
      <w:r>
        <w:rPr>
          <w:sz w:val="24"/>
          <w:szCs w:val="24"/>
        </w:rPr>
        <w:t>(3-5 минут).</w:t>
      </w:r>
    </w:p>
    <w:p w:rsidR="00E25F52" w:rsidRDefault="00E25F52" w:rsidP="00E25F52">
      <w:pPr>
        <w:pStyle w:val="50"/>
        <w:shd w:val="clear" w:color="auto" w:fill="auto"/>
        <w:spacing w:line="240" w:lineRule="auto"/>
        <w:jc w:val="both"/>
        <w:rPr>
          <w:b/>
          <w:sz w:val="24"/>
          <w:szCs w:val="24"/>
        </w:rPr>
      </w:pPr>
      <w:r>
        <w:rPr>
          <w:b/>
          <w:sz w:val="24"/>
          <w:szCs w:val="24"/>
        </w:rPr>
        <w:t>Тренировка психических механизмов, лежащих в основе познавательных способностей, - памяти, внимания, воображения</w:t>
      </w:r>
    </w:p>
    <w:p w:rsidR="00E25F52" w:rsidRDefault="00E25F52" w:rsidP="00E25F52">
      <w:pPr>
        <w:pStyle w:val="1"/>
        <w:shd w:val="clear" w:color="auto" w:fill="auto"/>
        <w:spacing w:line="240" w:lineRule="auto"/>
        <w:ind w:firstLine="0"/>
        <w:jc w:val="both"/>
        <w:rPr>
          <w:b/>
          <w:sz w:val="24"/>
          <w:szCs w:val="24"/>
        </w:rPr>
      </w:pPr>
      <w:r>
        <w:rPr>
          <w:b/>
          <w:sz w:val="24"/>
          <w:szCs w:val="24"/>
        </w:rPr>
        <w:t>(10 минут).</w:t>
      </w:r>
    </w:p>
    <w:p w:rsidR="00E25F52" w:rsidRDefault="00E25F52" w:rsidP="00E25F52">
      <w:pPr>
        <w:pStyle w:val="50"/>
        <w:shd w:val="clear" w:color="auto" w:fill="auto"/>
        <w:spacing w:line="240" w:lineRule="auto"/>
        <w:jc w:val="both"/>
        <w:rPr>
          <w:rStyle w:val="51"/>
          <w:sz w:val="24"/>
          <w:szCs w:val="24"/>
        </w:rPr>
      </w:pPr>
      <w:proofErr w:type="spellStart"/>
      <w:r>
        <w:rPr>
          <w:b/>
          <w:sz w:val="24"/>
          <w:szCs w:val="24"/>
        </w:rPr>
        <w:t>Коррегирующая</w:t>
      </w:r>
      <w:proofErr w:type="spellEnd"/>
      <w:r>
        <w:rPr>
          <w:b/>
          <w:sz w:val="24"/>
          <w:szCs w:val="24"/>
        </w:rPr>
        <w:t xml:space="preserve"> гимнастика для глаз</w:t>
      </w:r>
      <w:r>
        <w:rPr>
          <w:rStyle w:val="51"/>
          <w:sz w:val="24"/>
          <w:szCs w:val="24"/>
        </w:rPr>
        <w:t xml:space="preserve"> (1-2 минуты).</w:t>
      </w:r>
    </w:p>
    <w:p w:rsidR="00E25F52" w:rsidRDefault="00E25F52" w:rsidP="00E25F52">
      <w:pPr>
        <w:pStyle w:val="50"/>
        <w:shd w:val="clear" w:color="auto" w:fill="auto"/>
        <w:spacing w:line="240" w:lineRule="auto"/>
        <w:jc w:val="both"/>
        <w:rPr>
          <w:rStyle w:val="51"/>
          <w:sz w:val="24"/>
          <w:szCs w:val="24"/>
        </w:rPr>
      </w:pPr>
      <w:r>
        <w:rPr>
          <w:b/>
          <w:sz w:val="24"/>
          <w:szCs w:val="24"/>
        </w:rPr>
        <w:t>Логически-поисковые задания</w:t>
      </w:r>
      <w:r>
        <w:rPr>
          <w:rStyle w:val="51"/>
          <w:sz w:val="24"/>
          <w:szCs w:val="24"/>
        </w:rPr>
        <w:t xml:space="preserve"> (10 минут).</w:t>
      </w:r>
    </w:p>
    <w:p w:rsidR="00E25F52" w:rsidRDefault="00E25F52" w:rsidP="00E25F52">
      <w:pPr>
        <w:pStyle w:val="50"/>
        <w:shd w:val="clear" w:color="auto" w:fill="auto"/>
        <w:spacing w:line="240" w:lineRule="auto"/>
        <w:jc w:val="both"/>
        <w:rPr>
          <w:rStyle w:val="51"/>
          <w:sz w:val="24"/>
          <w:szCs w:val="24"/>
        </w:rPr>
      </w:pPr>
      <w:r>
        <w:rPr>
          <w:b/>
          <w:sz w:val="24"/>
          <w:szCs w:val="24"/>
        </w:rPr>
        <w:t>Весёлая переменка</w:t>
      </w:r>
      <w:r>
        <w:rPr>
          <w:rStyle w:val="51"/>
          <w:sz w:val="24"/>
          <w:szCs w:val="24"/>
        </w:rPr>
        <w:t xml:space="preserve"> (2-3 минуты).</w:t>
      </w:r>
    </w:p>
    <w:p w:rsidR="00E25F52" w:rsidRDefault="00E25F52" w:rsidP="00E25F52">
      <w:pPr>
        <w:pStyle w:val="50"/>
        <w:shd w:val="clear" w:color="auto" w:fill="auto"/>
        <w:spacing w:line="240" w:lineRule="auto"/>
        <w:jc w:val="both"/>
      </w:pPr>
      <w:r>
        <w:rPr>
          <w:b/>
          <w:sz w:val="24"/>
          <w:szCs w:val="24"/>
        </w:rPr>
        <w:t>Решение нестандартных задач</w:t>
      </w:r>
      <w:r>
        <w:rPr>
          <w:rStyle w:val="51"/>
          <w:sz w:val="24"/>
          <w:szCs w:val="24"/>
        </w:rPr>
        <w:t xml:space="preserve"> (10-15 минут).</w:t>
      </w:r>
    </w:p>
    <w:p w:rsidR="00E25F52" w:rsidRDefault="00E25F52" w:rsidP="00E25F52">
      <w:pPr>
        <w:pStyle w:val="20"/>
        <w:keepNext/>
        <w:keepLines/>
        <w:shd w:val="clear" w:color="auto" w:fill="auto"/>
        <w:spacing w:line="240" w:lineRule="auto"/>
        <w:jc w:val="both"/>
        <w:outlineLvl w:val="9"/>
        <w:rPr>
          <w:sz w:val="24"/>
          <w:szCs w:val="24"/>
        </w:rPr>
      </w:pPr>
    </w:p>
    <w:p w:rsidR="008E6E45" w:rsidRPr="007C1CF4" w:rsidRDefault="008E6E45" w:rsidP="007C1CF4">
      <w:pPr>
        <w:spacing w:before="0" w:after="0"/>
        <w:rPr>
          <w:rFonts w:ascii="Times New Roman" w:hAnsi="Times New Roman" w:cs="Times New Roman"/>
          <w:sz w:val="24"/>
          <w:szCs w:val="24"/>
        </w:rPr>
      </w:pPr>
    </w:p>
    <w:sectPr w:rsidR="008E6E45" w:rsidRPr="007C1CF4" w:rsidSect="00CA13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4"/>
    <w:lvl w:ilvl="0">
      <w:start w:val="1"/>
      <w:numFmt w:val="bullet"/>
      <w:lvlText w:val=""/>
      <w:lvlJc w:val="left"/>
      <w:pPr>
        <w:tabs>
          <w:tab w:val="num" w:pos="0"/>
        </w:tabs>
        <w:ind w:left="720" w:hanging="360"/>
      </w:pPr>
      <w:rPr>
        <w:rFonts w:ascii="Symbol" w:hAnsi="Symbol"/>
      </w:rPr>
    </w:lvl>
  </w:abstractNum>
  <w:abstractNum w:abstractNumId="1">
    <w:nsid w:val="00000014"/>
    <w:multiLevelType w:val="singleLevel"/>
    <w:tmpl w:val="00000014"/>
    <w:name w:val="WW8Num24"/>
    <w:lvl w:ilvl="0">
      <w:start w:val="1"/>
      <w:numFmt w:val="bullet"/>
      <w:lvlText w:val=""/>
      <w:lvlJc w:val="left"/>
      <w:pPr>
        <w:tabs>
          <w:tab w:val="num" w:pos="0"/>
        </w:tabs>
        <w:ind w:left="720" w:hanging="360"/>
      </w:pPr>
      <w:rPr>
        <w:rFonts w:ascii="Symbol" w:hAnsi="Symbol"/>
      </w:rPr>
    </w:lvl>
  </w:abstractNum>
  <w:abstractNum w:abstractNumId="2">
    <w:nsid w:val="00000015"/>
    <w:multiLevelType w:val="singleLevel"/>
    <w:tmpl w:val="00000015"/>
    <w:name w:val="WW8Num25"/>
    <w:lvl w:ilvl="0">
      <w:start w:val="1"/>
      <w:numFmt w:val="bullet"/>
      <w:lvlText w:val=""/>
      <w:lvlJc w:val="left"/>
      <w:pPr>
        <w:tabs>
          <w:tab w:val="num" w:pos="0"/>
        </w:tabs>
        <w:ind w:left="720" w:hanging="360"/>
      </w:pPr>
      <w:rPr>
        <w:rFonts w:ascii="Symbol" w:hAnsi="Symbol"/>
      </w:rPr>
    </w:lvl>
  </w:abstractNum>
  <w:abstractNum w:abstractNumId="3">
    <w:nsid w:val="00000017"/>
    <w:multiLevelType w:val="singleLevel"/>
    <w:tmpl w:val="00000017"/>
    <w:name w:val="WW8Num27"/>
    <w:lvl w:ilvl="0">
      <w:start w:val="1"/>
      <w:numFmt w:val="bullet"/>
      <w:lvlText w:val=""/>
      <w:lvlJc w:val="left"/>
      <w:pPr>
        <w:tabs>
          <w:tab w:val="num" w:pos="0"/>
        </w:tabs>
        <w:ind w:left="720" w:hanging="360"/>
      </w:pPr>
      <w:rPr>
        <w:rFonts w:ascii="Symbol" w:hAnsi="Symbol"/>
      </w:rPr>
    </w:lvl>
  </w:abstractNum>
  <w:abstractNum w:abstractNumId="4">
    <w:nsid w:val="00000025"/>
    <w:multiLevelType w:val="singleLevel"/>
    <w:tmpl w:val="00000025"/>
    <w:name w:val="WW8Num41"/>
    <w:lvl w:ilvl="0">
      <w:start w:val="1"/>
      <w:numFmt w:val="bullet"/>
      <w:lvlText w:val=""/>
      <w:lvlJc w:val="left"/>
      <w:pPr>
        <w:tabs>
          <w:tab w:val="num" w:pos="0"/>
        </w:tabs>
        <w:ind w:left="720" w:hanging="360"/>
      </w:pPr>
      <w:rPr>
        <w:rFonts w:ascii="Symbol" w:hAnsi="Symbol"/>
      </w:rPr>
    </w:lvl>
  </w:abstractNum>
  <w:abstractNum w:abstractNumId="5">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6">
    <w:nsid w:val="0000002F"/>
    <w:multiLevelType w:val="singleLevel"/>
    <w:tmpl w:val="0000002F"/>
    <w:name w:val="WW8Num51"/>
    <w:lvl w:ilvl="0">
      <w:start w:val="1"/>
      <w:numFmt w:val="bullet"/>
      <w:lvlText w:val=""/>
      <w:lvlJc w:val="left"/>
      <w:pPr>
        <w:tabs>
          <w:tab w:val="num" w:pos="0"/>
        </w:tabs>
        <w:ind w:left="720" w:hanging="360"/>
      </w:pPr>
      <w:rPr>
        <w:rFonts w:ascii="Symbol" w:hAnsi="Symbol"/>
      </w:rPr>
    </w:lvl>
  </w:abstractNum>
  <w:abstractNum w:abstractNumId="7">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8">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9">
    <w:nsid w:val="0000003C"/>
    <w:multiLevelType w:val="singleLevel"/>
    <w:tmpl w:val="0000003C"/>
    <w:name w:val="WW8Num64"/>
    <w:lvl w:ilvl="0">
      <w:start w:val="1"/>
      <w:numFmt w:val="bullet"/>
      <w:lvlText w:val=""/>
      <w:lvlJc w:val="left"/>
      <w:pPr>
        <w:tabs>
          <w:tab w:val="num" w:pos="0"/>
        </w:tabs>
        <w:ind w:left="720" w:hanging="360"/>
      </w:pPr>
      <w:rPr>
        <w:rFonts w:ascii="Symbol" w:hAnsi="Symbol"/>
      </w:rPr>
    </w:lvl>
  </w:abstractNum>
  <w:abstractNum w:abstractNumId="10">
    <w:nsid w:val="0000003E"/>
    <w:multiLevelType w:val="singleLevel"/>
    <w:tmpl w:val="0000003E"/>
    <w:name w:val="WW8Num66"/>
    <w:lvl w:ilvl="0">
      <w:start w:val="1"/>
      <w:numFmt w:val="bullet"/>
      <w:lvlText w:val=""/>
      <w:lvlJc w:val="left"/>
      <w:pPr>
        <w:tabs>
          <w:tab w:val="num" w:pos="0"/>
        </w:tabs>
        <w:ind w:left="720" w:hanging="360"/>
      </w:pPr>
      <w:rPr>
        <w:rFonts w:ascii="Symbol" w:hAnsi="Symbol"/>
      </w:rPr>
    </w:lvl>
  </w:abstractNum>
  <w:abstractNum w:abstractNumId="11">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2">
    <w:nsid w:val="00000055"/>
    <w:multiLevelType w:val="singleLevel"/>
    <w:tmpl w:val="00000055"/>
    <w:name w:val="WW8Num89"/>
    <w:lvl w:ilvl="0">
      <w:start w:val="1"/>
      <w:numFmt w:val="bullet"/>
      <w:lvlText w:val=""/>
      <w:lvlJc w:val="left"/>
      <w:pPr>
        <w:tabs>
          <w:tab w:val="num" w:pos="0"/>
        </w:tabs>
        <w:ind w:left="720" w:hanging="360"/>
      </w:pPr>
      <w:rPr>
        <w:rFonts w:ascii="Symbol" w:hAnsi="Symbol"/>
      </w:rPr>
    </w:lvl>
  </w:abstractNum>
  <w:abstractNum w:abstractNumId="13">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14">
    <w:nsid w:val="0000005F"/>
    <w:multiLevelType w:val="singleLevel"/>
    <w:tmpl w:val="0000005F"/>
    <w:name w:val="WW8Num99"/>
    <w:lvl w:ilvl="0">
      <w:start w:val="1"/>
      <w:numFmt w:val="bullet"/>
      <w:lvlText w:val=""/>
      <w:lvlJc w:val="left"/>
      <w:pPr>
        <w:tabs>
          <w:tab w:val="num" w:pos="0"/>
        </w:tabs>
        <w:ind w:left="720" w:hanging="360"/>
      </w:pPr>
      <w:rPr>
        <w:rFonts w:ascii="Symbol" w:hAnsi="Symbol"/>
      </w:rPr>
    </w:lvl>
  </w:abstractNum>
  <w:abstractNum w:abstractNumId="15">
    <w:nsid w:val="00000066"/>
    <w:multiLevelType w:val="singleLevel"/>
    <w:tmpl w:val="00000066"/>
    <w:name w:val="WW8Num106"/>
    <w:lvl w:ilvl="0">
      <w:start w:val="1"/>
      <w:numFmt w:val="bullet"/>
      <w:lvlText w:val=""/>
      <w:lvlJc w:val="left"/>
      <w:pPr>
        <w:tabs>
          <w:tab w:val="num" w:pos="0"/>
        </w:tabs>
        <w:ind w:left="720" w:hanging="360"/>
      </w:pPr>
      <w:rPr>
        <w:rFonts w:ascii="Symbol" w:hAnsi="Symbol"/>
      </w:rPr>
    </w:lvl>
  </w:abstractNum>
  <w:abstractNum w:abstractNumId="16">
    <w:nsid w:val="00000067"/>
    <w:multiLevelType w:val="singleLevel"/>
    <w:tmpl w:val="00000067"/>
    <w:name w:val="WW8Num107"/>
    <w:lvl w:ilvl="0">
      <w:start w:val="1"/>
      <w:numFmt w:val="bullet"/>
      <w:lvlText w:val=""/>
      <w:lvlJc w:val="left"/>
      <w:pPr>
        <w:tabs>
          <w:tab w:val="num" w:pos="0"/>
        </w:tabs>
        <w:ind w:left="720" w:hanging="360"/>
      </w:pPr>
      <w:rPr>
        <w:rFonts w:ascii="Symbol" w:hAnsi="Symbol"/>
      </w:rPr>
    </w:lvl>
  </w:abstractNum>
  <w:abstractNum w:abstractNumId="17">
    <w:nsid w:val="0000006D"/>
    <w:multiLevelType w:val="singleLevel"/>
    <w:tmpl w:val="0000006D"/>
    <w:name w:val="WW8Num113"/>
    <w:lvl w:ilvl="0">
      <w:start w:val="1"/>
      <w:numFmt w:val="bullet"/>
      <w:lvlText w:val=""/>
      <w:lvlJc w:val="left"/>
      <w:pPr>
        <w:tabs>
          <w:tab w:val="num" w:pos="0"/>
        </w:tabs>
        <w:ind w:left="720" w:hanging="360"/>
      </w:pPr>
      <w:rPr>
        <w:rFonts w:ascii="Symbol" w:hAnsi="Symbol"/>
      </w:rPr>
    </w:lvl>
  </w:abstractNum>
  <w:abstractNum w:abstractNumId="18">
    <w:nsid w:val="0297778E"/>
    <w:multiLevelType w:val="hybridMultilevel"/>
    <w:tmpl w:val="C1AC9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2364C0"/>
    <w:multiLevelType w:val="hybridMultilevel"/>
    <w:tmpl w:val="A7724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400D90"/>
    <w:multiLevelType w:val="hybridMultilevel"/>
    <w:tmpl w:val="161A2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A9E750E"/>
    <w:multiLevelType w:val="hybridMultilevel"/>
    <w:tmpl w:val="DC50A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CF5B78"/>
    <w:multiLevelType w:val="hybridMultilevel"/>
    <w:tmpl w:val="C988E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FB22BBB"/>
    <w:multiLevelType w:val="hybridMultilevel"/>
    <w:tmpl w:val="A5D67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4562372"/>
    <w:multiLevelType w:val="hybridMultilevel"/>
    <w:tmpl w:val="2856E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55D25B2"/>
    <w:multiLevelType w:val="hybridMultilevel"/>
    <w:tmpl w:val="C6DA4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0C076A8"/>
    <w:multiLevelType w:val="hybridMultilevel"/>
    <w:tmpl w:val="AEAA5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D37F78"/>
    <w:multiLevelType w:val="hybridMultilevel"/>
    <w:tmpl w:val="F8E64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81F44F5"/>
    <w:multiLevelType w:val="hybridMultilevel"/>
    <w:tmpl w:val="7BC48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DC397E"/>
    <w:multiLevelType w:val="hybridMultilevel"/>
    <w:tmpl w:val="A148F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4D27C2"/>
    <w:multiLevelType w:val="hybridMultilevel"/>
    <w:tmpl w:val="F758B5F4"/>
    <w:name w:val="WW8Num1022"/>
    <w:lvl w:ilvl="0" w:tplc="C52261A0">
      <w:start w:val="9"/>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E07EF9"/>
    <w:multiLevelType w:val="hybridMultilevel"/>
    <w:tmpl w:val="F726F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9158DF"/>
    <w:multiLevelType w:val="hybridMultilevel"/>
    <w:tmpl w:val="59BAC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2532FB"/>
    <w:multiLevelType w:val="hybridMultilevel"/>
    <w:tmpl w:val="FD7C1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A92635"/>
    <w:multiLevelType w:val="hybridMultilevel"/>
    <w:tmpl w:val="E35E1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570E4B"/>
    <w:multiLevelType w:val="hybridMultilevel"/>
    <w:tmpl w:val="1C8EB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656D8C"/>
    <w:multiLevelType w:val="hybridMultilevel"/>
    <w:tmpl w:val="DA34A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8E08F8"/>
    <w:multiLevelType w:val="hybridMultilevel"/>
    <w:tmpl w:val="96AA7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AB7865"/>
    <w:multiLevelType w:val="hybridMultilevel"/>
    <w:tmpl w:val="30EEA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450476"/>
    <w:multiLevelType w:val="hybridMultilevel"/>
    <w:tmpl w:val="AB9C1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2C1FEF"/>
    <w:multiLevelType w:val="hybridMultilevel"/>
    <w:tmpl w:val="9B604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925634"/>
    <w:multiLevelType w:val="hybridMultilevel"/>
    <w:tmpl w:val="9294D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21"/>
  </w:num>
  <w:num w:numId="4">
    <w:abstractNumId w:val="38"/>
  </w:num>
  <w:num w:numId="5">
    <w:abstractNumId w:val="37"/>
  </w:num>
  <w:num w:numId="6">
    <w:abstractNumId w:val="40"/>
  </w:num>
  <w:num w:numId="7">
    <w:abstractNumId w:val="41"/>
  </w:num>
  <w:num w:numId="8">
    <w:abstractNumId w:val="39"/>
  </w:num>
  <w:num w:numId="9">
    <w:abstractNumId w:val="23"/>
  </w:num>
  <w:num w:numId="10">
    <w:abstractNumId w:val="32"/>
  </w:num>
  <w:num w:numId="11">
    <w:abstractNumId w:val="18"/>
  </w:num>
  <w:num w:numId="12">
    <w:abstractNumId w:val="25"/>
  </w:num>
  <w:num w:numId="13">
    <w:abstractNumId w:val="29"/>
  </w:num>
  <w:num w:numId="14">
    <w:abstractNumId w:val="27"/>
  </w:num>
  <w:num w:numId="15">
    <w:abstractNumId w:val="35"/>
  </w:num>
  <w:num w:numId="16">
    <w:abstractNumId w:val="22"/>
  </w:num>
  <w:num w:numId="17">
    <w:abstractNumId w:val="28"/>
  </w:num>
  <w:num w:numId="18">
    <w:abstractNumId w:val="24"/>
  </w:num>
  <w:num w:numId="19">
    <w:abstractNumId w:val="33"/>
  </w:num>
  <w:num w:numId="20">
    <w:abstractNumId w:val="31"/>
  </w:num>
  <w:num w:numId="21">
    <w:abstractNumId w:val="20"/>
  </w:num>
  <w:num w:numId="22">
    <w:abstractNumId w:val="34"/>
  </w:num>
  <w:num w:numId="23">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6E45"/>
    <w:rsid w:val="000548E6"/>
    <w:rsid w:val="00156B0B"/>
    <w:rsid w:val="0016547A"/>
    <w:rsid w:val="003050CC"/>
    <w:rsid w:val="003516BD"/>
    <w:rsid w:val="004073A8"/>
    <w:rsid w:val="00503B08"/>
    <w:rsid w:val="005B3133"/>
    <w:rsid w:val="007A0CCA"/>
    <w:rsid w:val="007C1CF4"/>
    <w:rsid w:val="007E0F6F"/>
    <w:rsid w:val="00896043"/>
    <w:rsid w:val="008A5C88"/>
    <w:rsid w:val="008E6E45"/>
    <w:rsid w:val="00915372"/>
    <w:rsid w:val="00A3051B"/>
    <w:rsid w:val="00AF3A67"/>
    <w:rsid w:val="00B37FF2"/>
    <w:rsid w:val="00BA4AB4"/>
    <w:rsid w:val="00C45678"/>
    <w:rsid w:val="00CA1357"/>
    <w:rsid w:val="00D929FB"/>
    <w:rsid w:val="00E026FF"/>
    <w:rsid w:val="00E25F52"/>
    <w:rsid w:val="00EE7D72"/>
    <w:rsid w:val="00FB6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B0B"/>
    <w:pPr>
      <w:suppressAutoHyphens/>
      <w:spacing w:before="240" w:after="60" w:line="240"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E45"/>
    <w:pPr>
      <w:ind w:left="720"/>
      <w:contextualSpacing/>
    </w:pPr>
  </w:style>
  <w:style w:type="paragraph" w:customStyle="1" w:styleId="msolistparagraph0">
    <w:name w:val="msolistparagraph"/>
    <w:basedOn w:val="a"/>
    <w:rsid w:val="008E6E45"/>
    <w:pPr>
      <w:suppressAutoHyphens w:val="0"/>
      <w:spacing w:before="0" w:after="0"/>
      <w:ind w:left="720"/>
      <w:contextualSpacing/>
    </w:pPr>
    <w:rPr>
      <w:rFonts w:ascii="Times New Roman" w:eastAsia="Times New Roman" w:hAnsi="Times New Roman" w:cs="Times New Roman"/>
      <w:sz w:val="24"/>
      <w:szCs w:val="24"/>
      <w:lang w:eastAsia="ru-RU"/>
    </w:rPr>
  </w:style>
  <w:style w:type="paragraph" w:styleId="a4">
    <w:name w:val="Normal (Web)"/>
    <w:basedOn w:val="a"/>
    <w:semiHidden/>
    <w:unhideWhenUsed/>
    <w:rsid w:val="00EE7D72"/>
    <w:pPr>
      <w:suppressAutoHyphens w:val="0"/>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026FF"/>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E026FF"/>
    <w:rPr>
      <w:rFonts w:ascii="Tahoma" w:eastAsia="Calibri" w:hAnsi="Tahoma" w:cs="Tahoma"/>
      <w:sz w:val="16"/>
      <w:szCs w:val="16"/>
      <w:lang w:eastAsia="ar-SA"/>
    </w:rPr>
  </w:style>
  <w:style w:type="character" w:customStyle="1" w:styleId="a7">
    <w:name w:val="Основной текст_"/>
    <w:basedOn w:val="a0"/>
    <w:link w:val="1"/>
    <w:locked/>
    <w:rsid w:val="00E25F52"/>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7"/>
    <w:rsid w:val="00E25F52"/>
    <w:pPr>
      <w:shd w:val="clear" w:color="auto" w:fill="FFFFFF"/>
      <w:suppressAutoHyphens w:val="0"/>
      <w:spacing w:before="0" w:after="0" w:line="283" w:lineRule="exact"/>
      <w:ind w:hanging="360"/>
      <w:jc w:val="center"/>
    </w:pPr>
    <w:rPr>
      <w:rFonts w:ascii="Times New Roman" w:eastAsia="Times New Roman" w:hAnsi="Times New Roman" w:cs="Times New Roman"/>
      <w:sz w:val="23"/>
      <w:szCs w:val="23"/>
      <w:lang w:eastAsia="en-US"/>
    </w:rPr>
  </w:style>
  <w:style w:type="character" w:customStyle="1" w:styleId="3">
    <w:name w:val="Заголовок №3_"/>
    <w:basedOn w:val="a0"/>
    <w:link w:val="30"/>
    <w:locked/>
    <w:rsid w:val="00E25F52"/>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E25F52"/>
    <w:pPr>
      <w:shd w:val="clear" w:color="auto" w:fill="FFFFFF"/>
      <w:suppressAutoHyphens w:val="0"/>
      <w:spacing w:before="0" w:after="0" w:line="274" w:lineRule="exact"/>
      <w:jc w:val="both"/>
      <w:outlineLvl w:val="2"/>
    </w:pPr>
    <w:rPr>
      <w:rFonts w:ascii="Times New Roman" w:eastAsia="Times New Roman" w:hAnsi="Times New Roman" w:cs="Times New Roman"/>
      <w:sz w:val="23"/>
      <w:szCs w:val="23"/>
      <w:lang w:eastAsia="en-US"/>
    </w:rPr>
  </w:style>
  <w:style w:type="character" w:customStyle="1" w:styleId="2">
    <w:name w:val="Заголовок №2_"/>
    <w:basedOn w:val="a0"/>
    <w:link w:val="20"/>
    <w:locked/>
    <w:rsid w:val="00E25F52"/>
    <w:rPr>
      <w:rFonts w:ascii="Times New Roman" w:eastAsia="Times New Roman" w:hAnsi="Times New Roman" w:cs="Times New Roman"/>
      <w:sz w:val="23"/>
      <w:szCs w:val="23"/>
      <w:shd w:val="clear" w:color="auto" w:fill="FFFFFF"/>
    </w:rPr>
  </w:style>
  <w:style w:type="paragraph" w:customStyle="1" w:styleId="20">
    <w:name w:val="Заголовок №2"/>
    <w:basedOn w:val="a"/>
    <w:link w:val="2"/>
    <w:rsid w:val="00E25F52"/>
    <w:pPr>
      <w:shd w:val="clear" w:color="auto" w:fill="FFFFFF"/>
      <w:suppressAutoHyphens w:val="0"/>
      <w:spacing w:before="0" w:after="0" w:line="274" w:lineRule="exact"/>
      <w:outlineLvl w:val="1"/>
    </w:pPr>
    <w:rPr>
      <w:rFonts w:ascii="Times New Roman" w:eastAsia="Times New Roman" w:hAnsi="Times New Roman" w:cs="Times New Roman"/>
      <w:sz w:val="23"/>
      <w:szCs w:val="23"/>
      <w:lang w:eastAsia="en-US"/>
    </w:rPr>
  </w:style>
  <w:style w:type="character" w:customStyle="1" w:styleId="21">
    <w:name w:val="Основной текст (2)_"/>
    <w:basedOn w:val="a0"/>
    <w:link w:val="22"/>
    <w:locked/>
    <w:rsid w:val="00E25F52"/>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rsid w:val="00E25F52"/>
    <w:pPr>
      <w:shd w:val="clear" w:color="auto" w:fill="FFFFFF"/>
      <w:suppressAutoHyphens w:val="0"/>
      <w:spacing w:before="0" w:after="240" w:line="274" w:lineRule="exact"/>
      <w:jc w:val="center"/>
    </w:pPr>
    <w:rPr>
      <w:rFonts w:ascii="Times New Roman" w:eastAsia="Times New Roman" w:hAnsi="Times New Roman" w:cs="Times New Roman"/>
      <w:sz w:val="23"/>
      <w:szCs w:val="23"/>
      <w:lang w:eastAsia="en-US"/>
    </w:rPr>
  </w:style>
  <w:style w:type="character" w:customStyle="1" w:styleId="4">
    <w:name w:val="Основной текст (4)_"/>
    <w:basedOn w:val="a0"/>
    <w:link w:val="40"/>
    <w:locked/>
    <w:rsid w:val="00E25F52"/>
    <w:rPr>
      <w:rFonts w:ascii="Times New Roman" w:eastAsia="Times New Roman" w:hAnsi="Times New Roman" w:cs="Times New Roman"/>
      <w:sz w:val="19"/>
      <w:szCs w:val="19"/>
      <w:shd w:val="clear" w:color="auto" w:fill="FFFFFF"/>
    </w:rPr>
  </w:style>
  <w:style w:type="paragraph" w:customStyle="1" w:styleId="40">
    <w:name w:val="Основной текст (4)"/>
    <w:basedOn w:val="a"/>
    <w:link w:val="4"/>
    <w:rsid w:val="00E25F52"/>
    <w:pPr>
      <w:shd w:val="clear" w:color="auto" w:fill="FFFFFF"/>
      <w:suppressAutoHyphens w:val="0"/>
      <w:spacing w:before="0" w:after="0" w:line="269" w:lineRule="exact"/>
      <w:jc w:val="both"/>
    </w:pPr>
    <w:rPr>
      <w:rFonts w:ascii="Times New Roman" w:eastAsia="Times New Roman" w:hAnsi="Times New Roman" w:cs="Times New Roman"/>
      <w:sz w:val="19"/>
      <w:szCs w:val="19"/>
      <w:lang w:eastAsia="en-US"/>
    </w:rPr>
  </w:style>
  <w:style w:type="character" w:customStyle="1" w:styleId="5">
    <w:name w:val="Основной текст (5)_"/>
    <w:basedOn w:val="a0"/>
    <w:link w:val="50"/>
    <w:locked/>
    <w:rsid w:val="00E25F52"/>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E25F52"/>
    <w:pPr>
      <w:shd w:val="clear" w:color="auto" w:fill="FFFFFF"/>
      <w:suppressAutoHyphens w:val="0"/>
      <w:spacing w:before="0" w:after="0" w:line="274" w:lineRule="exact"/>
    </w:pPr>
    <w:rPr>
      <w:rFonts w:ascii="Times New Roman" w:eastAsia="Times New Roman" w:hAnsi="Times New Roman" w:cs="Times New Roman"/>
      <w:sz w:val="23"/>
      <w:szCs w:val="23"/>
      <w:lang w:eastAsia="en-US"/>
    </w:rPr>
  </w:style>
  <w:style w:type="character" w:customStyle="1" w:styleId="a8">
    <w:name w:val="Основной текст + Полужирный"/>
    <w:aliases w:val="Курсив"/>
    <w:basedOn w:val="a7"/>
    <w:rsid w:val="00E25F52"/>
    <w:rPr>
      <w:b/>
      <w:bCs/>
      <w:i w:val="0"/>
      <w:iCs w:val="0"/>
      <w:smallCaps w:val="0"/>
      <w:strike w:val="0"/>
      <w:dstrike w:val="0"/>
      <w:spacing w:val="0"/>
      <w:u w:val="none"/>
      <w:effect w:val="none"/>
    </w:rPr>
  </w:style>
  <w:style w:type="character" w:customStyle="1" w:styleId="23">
    <w:name w:val="Заголовок №2 + Не полужирный"/>
    <w:basedOn w:val="2"/>
    <w:rsid w:val="00E25F52"/>
    <w:rPr>
      <w:b/>
      <w:bCs/>
    </w:rPr>
  </w:style>
  <w:style w:type="character" w:customStyle="1" w:styleId="31">
    <w:name w:val="Заголовок №3 + Не полужирный"/>
    <w:basedOn w:val="3"/>
    <w:rsid w:val="00E25F52"/>
    <w:rPr>
      <w:b/>
      <w:bCs/>
    </w:rPr>
  </w:style>
  <w:style w:type="character" w:customStyle="1" w:styleId="9">
    <w:name w:val="Основной текст + 9"/>
    <w:aliases w:val="5 pt,Полужирный"/>
    <w:basedOn w:val="4"/>
    <w:rsid w:val="00E25F52"/>
    <w:rPr>
      <w:b/>
      <w:bCs/>
      <w:spacing w:val="0"/>
      <w:sz w:val="23"/>
      <w:szCs w:val="23"/>
    </w:rPr>
  </w:style>
  <w:style w:type="character" w:customStyle="1" w:styleId="a9">
    <w:name w:val="Основной текст + Курсив"/>
    <w:basedOn w:val="a7"/>
    <w:rsid w:val="00E25F52"/>
    <w:rPr>
      <w:b w:val="0"/>
      <w:bCs w:val="0"/>
      <w:i/>
      <w:iCs/>
      <w:smallCaps w:val="0"/>
      <w:strike w:val="0"/>
      <w:dstrike w:val="0"/>
      <w:spacing w:val="0"/>
      <w:u w:val="none"/>
      <w:effect w:val="none"/>
    </w:rPr>
  </w:style>
  <w:style w:type="character" w:customStyle="1" w:styleId="41">
    <w:name w:val="Основной текст (4) + Не полужирный"/>
    <w:basedOn w:val="4"/>
    <w:rsid w:val="00E25F52"/>
    <w:rPr>
      <w:b/>
      <w:bCs/>
      <w:spacing w:val="0"/>
    </w:rPr>
  </w:style>
  <w:style w:type="character" w:customStyle="1" w:styleId="51">
    <w:name w:val="Основной текст (5) + Не полужирный"/>
    <w:basedOn w:val="5"/>
    <w:rsid w:val="00E25F52"/>
    <w:rPr>
      <w:b/>
      <w:bCs/>
    </w:rPr>
  </w:style>
</w:styles>
</file>

<file path=word/webSettings.xml><?xml version="1.0" encoding="utf-8"?>
<w:webSettings xmlns:r="http://schemas.openxmlformats.org/officeDocument/2006/relationships" xmlns:w="http://schemas.openxmlformats.org/wordprocessingml/2006/main">
  <w:divs>
    <w:div w:id="194526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3145</Words>
  <Characters>17929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Борисовна</cp:lastModifiedBy>
  <cp:revision>12</cp:revision>
  <dcterms:created xsi:type="dcterms:W3CDTF">2017-09-11T10:29:00Z</dcterms:created>
  <dcterms:modified xsi:type="dcterms:W3CDTF">2017-09-25T02:44:00Z</dcterms:modified>
</cp:coreProperties>
</file>